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4" w:after="0" w:line="322" w:lineRule="atLeast"/>
        <w:ind w:right="320" w:firstLine="720"/>
        <w:jc w:val="both"/>
      </w:pPr>
    </w:p>
    <w:p>
      <w:pPr>
        <w:spacing w:before="57" w:after="0"/>
        <w:ind w:left="37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tabs>
          <w:tab w:val="left" w:pos="6274"/>
        </w:tabs>
        <w:spacing w:before="81" w:after="0"/>
        <w:rPr>
          <w:rStyle w:val="DefaultParagraphFont"/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51" w:after="0" w:line="307" w:lineRule="atLeast"/>
        <w:ind w:right="20" w:firstLine="7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Сахно, рассмотрев дело об административном правонарушении по части второй статьи 12.7 Кодекса Российской Федерации об административной ответственности в отношении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6rplc-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в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работающего, женатого,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иждивении малолетнего ребенка, к административной ответственности ранее привлекавшегося,</w:t>
      </w:r>
    </w:p>
    <w:p>
      <w:pPr>
        <w:spacing w:before="158" w:after="0"/>
        <w:ind w:left="44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406" w:after="0" w:line="307" w:lineRule="atLeast"/>
        <w:ind w:right="20" w:firstLine="740"/>
        <w:jc w:val="both"/>
      </w:pPr>
      <w:r>
        <w:rPr>
          <w:rStyle w:val="cat-Dategrp-5rplc-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20.00 часов </w:t>
      </w:r>
      <w:r>
        <w:rPr>
          <w:rStyle w:val="cat-FIOgrp-11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возле дома 13 по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Нижнекамск, управлял транспортным средством </w:t>
      </w:r>
      <w:r>
        <w:rPr>
          <w:rStyle w:val="cat-CarMakeModelgrp-17rplc-1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18rplc-1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 п. 2.1.1 Правил дорожного движения РФ.</w:t>
      </w:r>
    </w:p>
    <w:p>
      <w:pPr>
        <w:spacing w:before="100" w:after="0"/>
        <w:ind w:left="740"/>
        <w:rPr>
          <w:sz w:val="26"/>
          <w:szCs w:val="26"/>
        </w:rPr>
      </w:pPr>
      <w:r>
        <w:rPr>
          <w:rStyle w:val="cat-FIOgrp-11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правонарушения не оспаривал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>
      <w:pPr>
        <w:spacing w:before="36" w:after="0" w:line="307" w:lineRule="atLeast"/>
        <w:ind w:right="20" w:firstLine="7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</w:t>
      </w:r>
      <w:r>
        <w:rPr>
          <w:rStyle w:val="cat-FIOgrp-11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указанного правонарушения подтверждается протоколом об административном правонарушении от </w:t>
      </w:r>
      <w:r>
        <w:rPr>
          <w:rStyle w:val="cat-Dategrp-5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изложена сущность правонарушения, копией постановления мирового судьи судебного участка № г по Нижнекамскому судебному району РТ от </w:t>
      </w:r>
      <w:r>
        <w:rPr>
          <w:rStyle w:val="cat-Dategrp-6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Style w:val="cat-FIOgrp-12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части 1 статьи 12.26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согласно которому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лишения права 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транспортными средствами на срок </w:t>
      </w: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месяцев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протоколом об отстранении </w:t>
      </w:r>
      <w:r>
        <w:rPr>
          <w:rStyle w:val="cat-FIOgrp-12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управления транспортным средством от </w:t>
      </w:r>
      <w:r>
        <w:rPr>
          <w:rStyle w:val="cat-Dategrp-5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справкой по задержанию водителя, управлявшего транспортным средством от </w:t>
      </w:r>
      <w:r>
        <w:rPr>
          <w:rStyle w:val="cat-Dategrp-5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 ИДПС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64" w:after="0" w:line="302" w:lineRule="atLeast"/>
        <w:ind w:right="20" w:firstLine="7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суд считает, что собранными доказательствами по делу установлено и доказано, что </w:t>
      </w:r>
      <w:r>
        <w:rPr>
          <w:rStyle w:val="cat-FIOgrp-1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в нарушение п. 2.1.1 ПДД РФ, управлял транспортным средством.</w:t>
      </w:r>
    </w:p>
    <w:p>
      <w:pPr>
        <w:spacing w:before="60" w:after="0" w:line="302" w:lineRule="atLeast"/>
        <w:ind w:right="20" w:firstLine="7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1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части второй статьи 12.7 Кодекса об административных правонарушениях Российской Федерации - управление транспортным средством водителем, лишенным права управления транспортными средствами.</w:t>
      </w:r>
    </w:p>
    <w:p>
      <w:pPr>
        <w:spacing w:before="91" w:after="0"/>
        <w:ind w:left="74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суд не находит.</w:t>
      </w:r>
    </w:p>
    <w:p>
      <w:pPr>
        <w:spacing w:before="45" w:after="0" w:line="302" w:lineRule="atLeast"/>
        <w:ind w:right="20" w:firstLine="7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 учитывает обстоятельства дела, характер административного правонарушения, личность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60" w:after="0" w:line="302" w:lineRule="atLeast"/>
        <w:ind w:right="20" w:firstLine="7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ответственность, суд признает признание им своей вины, нахождение на его иждивении малолетнего ребенка.</w:t>
      </w:r>
    </w:p>
    <w:p>
      <w:pPr>
        <w:spacing w:before="60" w:after="0" w:line="302" w:lineRule="atLeast"/>
        <w:ind w:right="20" w:firstLine="7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Обстоятельствами, отягчающими ответственность, суд признает повторное совершение им однородного административного правонарушения.</w:t>
      </w:r>
    </w:p>
    <w:p>
      <w:pPr>
        <w:spacing w:before="60" w:after="0" w:line="302" w:lineRule="atLeast"/>
        <w:ind w:right="20" w:firstLine="7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учитывая влияние назначенного наказания на его исправление, его склонность к совершению административных правонарушений, суд считает необходимым назначить наказание в виде административного ареста.</w:t>
      </w:r>
    </w:p>
    <w:p>
      <w:pPr>
        <w:spacing w:before="0" w:after="0" w:line="312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статьей 29.10 Кодекса об административных правонарушениях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,с</w:t>
      </w:r>
      <w:r>
        <w:rPr>
          <w:rFonts w:ascii="Times New Roman" w:eastAsia="Times New Roman" w:hAnsi="Times New Roman" w:cs="Times New Roman"/>
          <w:sz w:val="26"/>
          <w:szCs w:val="26"/>
        </w:rPr>
        <w:t>уд</w:t>
      </w:r>
    </w:p>
    <w:p>
      <w:pPr>
        <w:spacing w:before="407" w:after="0"/>
        <w:ind w:left="43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</w:p>
    <w:p>
      <w:pPr>
        <w:spacing w:before="340" w:after="0" w:line="302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0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второй статьи 12.7 Кодекса об административных правонарушениях Российской Федерации, и подвергнуть наказанию в виде административного ареста сроком пять суток.</w:t>
      </w:r>
    </w:p>
    <w:p>
      <w:pPr>
        <w:spacing w:before="36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доставления - 22.30 часов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87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>
      <w:pPr>
        <w:spacing w:before="41" w:after="0" w:line="307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Нижнекамский городской суд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</w:t>
      </w:r>
      <w:r>
        <w:rPr>
          <w:rFonts w:ascii="Times New Roman" w:eastAsia="Times New Roman" w:hAnsi="Times New Roman" w:cs="Times New Roman"/>
          <w:sz w:val="26"/>
          <w:szCs w:val="26"/>
        </w:rPr>
        <w:t>йня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вручения или получения копии</w:t>
      </w:r>
    </w:p>
    <w:p>
      <w:pPr>
        <w:spacing w:before="108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PassportDatagrp-16rplc-5">
    <w:name w:val="cat-PassportData grp-1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Dategrp-5rplc-7">
    <w:name w:val="cat-Date grp-5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CarMakeModelgrp-17rplc-10">
    <w:name w:val="cat-CarMakeModel grp-17 rplc-10"/>
    <w:basedOn w:val="DefaultParagraphFont"/>
  </w:style>
  <w:style w:type="character" w:customStyle="1" w:styleId="cat-CarNumbergrp-18rplc-11">
    <w:name w:val="cat-CarNumber grp-18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Addressgrp-1rplc-29">
    <w:name w:val="cat-Address grp-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