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-________/</w:t>
      </w:r>
      <w:r>
        <w:rPr>
          <w:b w:val="0"/>
          <w:bCs w:val="0"/>
          <w:i w:val="0"/>
          <w:sz w:val="28"/>
          <w:szCs w:val="28"/>
        </w:rPr>
        <w:t>10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01697058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942ВН716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управлял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попал в ДТП. О том, что лишен права управления транспортными средствами, не знал, ждал извещения из суда.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управлял а/м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О942ВН716 напротив д.64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наезд на транспортное средство </w:t>
      </w:r>
      <w:r>
        <w:rPr>
          <w:rStyle w:val="cat-CarMakeModelgrp-25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В601КК716;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следует из справки по делу, размещенной на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13 по судебному району города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ему не было известно о назначенном наказании в виде лишения права управления транспортными средствами, не могут явиться основанием для прекращения производства по делу, так как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достоверно знал о возбужденном в отношении него дела об административном правонарушении, ему направлялась судебная повестка,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 лишен возможности самостоятельно поинтересоваться судьбой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Style w:val="cat-Timegrp-24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4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Timegrp-23rplc-21">
    <w:name w:val="cat-Time grp-23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CarMakeModelgrp-25rplc-24">
    <w:name w:val="cat-CarMakeModel grp-25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Timegrp-24rplc-39">
    <w:name w:val="cat-Time grp-24 rplc-39"/>
    <w:basedOn w:val="DefaultParagraphFont"/>
  </w:style>
  <w:style w:type="character" w:customStyle="1" w:styleId="cat-Dategrp-14rplc-40">
    <w:name w:val="cat-Date grp-14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FIOgrp-20rplc-42">
    <w:name w:val="cat-FIO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