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5-168/10/2022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40" w:after="40"/>
        <w:jc w:val="both"/>
        <w:rPr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40" w:after="40"/>
        <w:jc w:val="both"/>
        <w:rPr>
          <w:sz w:val="26"/>
          <w:szCs w:val="26"/>
        </w:rPr>
      </w:pP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исполняющего обязанности мирового судьи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видео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конференц-связи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OrganizationNamegrp-1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привлекавшегося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Style w:val="cat-FIOgrp-9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законом срок,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Style w:val="cat-Sumgrp-12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3500116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9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4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сущ</w:t>
      </w:r>
      <w:r>
        <w:rPr>
          <w:rFonts w:ascii="Times New Roman" w:eastAsia="Times New Roman" w:hAnsi="Times New Roman" w:cs="Times New Roman"/>
          <w:sz w:val="26"/>
          <w:szCs w:val="26"/>
        </w:rPr>
        <w:t>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3500116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имеются 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срок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реквизиты, по которым необходимо произвести оплату,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последстви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несовременно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 штрафа,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оплате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первой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Кодексом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вины </w:t>
      </w:r>
      <w:r>
        <w:rPr>
          <w:rStyle w:val="cat-FIOgrp-9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расценивается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учитыва</w:t>
      </w:r>
      <w:r>
        <w:rPr>
          <w:rFonts w:ascii="Times New Roman" w:eastAsia="Times New Roman" w:hAnsi="Times New Roman" w:cs="Times New Roman"/>
          <w:sz w:val="26"/>
          <w:szCs w:val="26"/>
        </w:rPr>
        <w:t>я размер неоплаченного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находит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</w:p>
    <w:p>
      <w:pPr>
        <w:spacing w:before="0" w:after="280"/>
        <w:ind w:firstLine="720"/>
        <w:jc w:val="center"/>
        <w:rPr>
          <w:sz w:val="26"/>
          <w:szCs w:val="26"/>
        </w:rPr>
      </w:pPr>
    </w:p>
    <w:p>
      <w:pPr>
        <w:spacing w:before="0" w:after="28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частью первой статьи 20.25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</w:t>
      </w:r>
      <w:r>
        <w:rPr>
          <w:rStyle w:val="cat-Sumgrp-13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</w:t>
      </w:r>
      <w:r>
        <w:rPr>
          <w:rStyle w:val="cat-OrganizationNamegrp-16rplc-2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России/УФК по </w:t>
      </w:r>
      <w:r>
        <w:rPr>
          <w:rStyle w:val="cat-Addressgrp-3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17rplc-2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получателя </w:t>
      </w:r>
      <w:r>
        <w:rPr>
          <w:rStyle w:val="cat-PhoneNumbergrp-18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19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0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КБК 73111601203019000140, идентификатор 03186909000000000277</w:t>
      </w:r>
      <w:r>
        <w:rPr>
          <w:rFonts w:ascii="Times New Roman" w:eastAsia="Times New Roman" w:hAnsi="Times New Roman" w:cs="Times New Roman"/>
          <w:sz w:val="26"/>
          <w:szCs w:val="26"/>
        </w:rPr>
        <w:t>97784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что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обжаловано в Нижнекамский городской суд </w:t>
      </w:r>
      <w:r>
        <w:rPr>
          <w:rStyle w:val="cat-Addressgrp-1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</w:p>
    <w:p>
      <w:pPr>
        <w:pStyle w:val="Heading1"/>
        <w:tabs>
          <w:tab w:val="left" w:pos="5985"/>
        </w:tabs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Мировой</w:t>
      </w:r>
      <w:r>
        <w:rPr>
          <w:b w:val="0"/>
          <w:bCs w:val="0"/>
          <w:i w:val="0"/>
          <w:sz w:val="26"/>
          <w:szCs w:val="26"/>
        </w:rPr>
        <w:t xml:space="preserve">    </w:t>
      </w:r>
      <w:r>
        <w:rPr>
          <w:b w:val="0"/>
          <w:bCs w:val="0"/>
          <w:i w:val="0"/>
          <w:sz w:val="26"/>
          <w:szCs w:val="26"/>
        </w:rPr>
        <w:t>судья</w:t>
      </w:r>
      <w:r>
        <w:rPr>
          <w:b/>
          <w:bCs/>
          <w:i w:val="0"/>
          <w:sz w:val="26"/>
          <w:szCs w:val="26"/>
        </w:rPr>
        <w:tab/>
      </w:r>
      <w:r>
        <w:rPr>
          <w:b w:val="0"/>
          <w:bCs w:val="0"/>
          <w:i w:val="0"/>
          <w:sz w:val="26"/>
          <w:szCs w:val="26"/>
        </w:rPr>
        <w:t xml:space="preserve">                                 </w:t>
      </w:r>
      <w:r>
        <w:rPr>
          <w:rStyle w:val="cat-FIOgrp-11rplc-29"/>
          <w:b w:val="0"/>
          <w:bCs w:val="0"/>
          <w:i w:val="0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7rplc-20">
    <w:name w:val="cat-FIO grp-7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PhoneNumbergrp-17rplc-24">
    <w:name w:val="cat-PhoneNumber grp-17 rplc-24"/>
    <w:basedOn w:val="DefaultParagraphFont"/>
  </w:style>
  <w:style w:type="character" w:customStyle="1" w:styleId="cat-PhoneNumbergrp-18rplc-25">
    <w:name w:val="cat-PhoneNumber grp-18 rplc-25"/>
    <w:basedOn w:val="DefaultParagraphFont"/>
  </w:style>
  <w:style w:type="character" w:customStyle="1" w:styleId="cat-PhoneNumbergrp-19rplc-26">
    <w:name w:val="cat-PhoneNumber grp-19 rplc-26"/>
    <w:basedOn w:val="DefaultParagraphFont"/>
  </w:style>
  <w:style w:type="character" w:customStyle="1" w:styleId="cat-PhoneNumbergrp-20rplc-27">
    <w:name w:val="cat-PhoneNumber grp-20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1rplc-29">
    <w:name w:val="cat-FIO grp-1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