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10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расположенном в д.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ходьбе шатался из стороны в сторону,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времени и в пространстве ориентировался частично,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«Находка», расположенном в д.25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ходьбе 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 с результатом 0,</w:t>
      </w:r>
      <w:r>
        <w:rPr>
          <w:rFonts w:ascii="Times New Roman" w:eastAsia="Times New Roman" w:hAnsi="Times New Roman" w:cs="Times New Roman"/>
          <w:sz w:val="28"/>
          <w:szCs w:val="28"/>
        </w:rPr>
        <w:t>778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на улицах, стадионах, в скверах, парках, в транспортном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неоднократно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9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Timegrp-18rplc-20">
    <w:name w:val="cat-Time grp-18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0rplc-22">
    <w:name w:val="cat-Address grp-0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Timegrp-19rplc-29">
    <w:name w:val="cat-Time grp-19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