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300" w:lineRule="atLeast"/>
        <w:ind w:left="6840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5-1-146</w:t>
      </w:r>
    </w:p>
    <w:p>
      <w:pPr>
        <w:widowControl w:val="0"/>
        <w:spacing w:before="0" w:after="287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tabs>
          <w:tab w:val="center" w:pos="4700"/>
          <w:tab w:val="center" w:pos="8300"/>
        </w:tabs>
        <w:spacing w:before="0" w:after="257" w:line="260" w:lineRule="atLeast"/>
        <w:ind w:left="20"/>
        <w:jc w:val="both"/>
        <w:rPr>
          <w:rStyle w:val="DefaultParagraphFont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 апреля 2022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widowControl w:val="0"/>
        <w:spacing w:before="0" w:after="0" w:line="298" w:lineRule="atLeast"/>
        <w:ind w:left="20" w:right="40"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№7 по Нижнекамскому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Шувалов Е.В., исполняющий обязанности мирового судьи судебного участка № 1 по Нижнекамскому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Шувалов Е.В рассмотрев посредством видеоконференц-связи дело об административном правонарушении по части 1 статьи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298" w:lineRule="atLeast"/>
        <w:ind w:left="20" w:right="40"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Евтеева </w:t>
      </w:r>
      <w:r>
        <w:rPr>
          <w:rStyle w:val="cat-UserDefinedgrp-20rplc-7"/>
          <w:rFonts w:ascii="Times New Roman" w:eastAsia="Times New Roman" w:hAnsi="Times New Roman" w:cs="Times New Roman"/>
          <w:sz w:val="28"/>
          <w:szCs w:val="28"/>
        </w:rPr>
        <w:t>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1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298" w:lineRule="atLeast"/>
        <w:ind w:left="20" w:right="40"/>
        <w:jc w:val="both"/>
      </w:pP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02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 w:line="302" w:lineRule="atLeast"/>
        <w:ind w:left="20" w:right="40"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Евтеев О.А., зарегистрированный по месту жительства по адресу: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20 января 2022 года в 00 часов 01 минуту, то есть в срок, установленный частью 1 статьи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не уплатил административный штраф в размере </w:t>
      </w:r>
      <w:r>
        <w:rPr>
          <w:rStyle w:val="cat-Sumgrp-15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мирового судьи судебного участка № 7 по Нижнекамскому судебному району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05 октября 2021 по части 2 статьи 7.27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вступившим в законную силу 20 ноября 2021 года, отсрочка либо рассрочка уплаты штрафа не предоставлялась, сведений об уплате штрафа в государственной информационной системе государственных и муниципальных платежей не имеется.</w:t>
      </w:r>
    </w:p>
    <w:p>
      <w:pPr>
        <w:widowControl w:val="0"/>
        <w:spacing w:before="0" w:after="0" w:line="302" w:lineRule="atLeast"/>
        <w:ind w:left="20" w:right="40"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Евтеев О.А. в судебном заседании вину в совершении административного правонарушения признал.</w:t>
      </w:r>
    </w:p>
    <w:p>
      <w:pPr>
        <w:widowControl w:val="0"/>
        <w:spacing w:before="0" w:after="0" w:line="302" w:lineRule="atLeast"/>
        <w:ind w:left="20" w:right="40"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Вина Евтеева О.А. в совершении административного правонарушения подтверждается: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 №</w:t>
      </w:r>
    </w:p>
    <w:p>
      <w:pPr>
        <w:widowControl w:val="0"/>
        <w:spacing w:before="0" w:after="0" w:line="302" w:lineRule="atLeast"/>
        <w:ind w:left="20" w:right="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724/22/16059-АГ1 от 08 апреля 2022 года, копией постановления мирового судьи судебного участка № 7 по Нижнекамскому судебному району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05 октября 2021 по части 2 статьи 7.27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 справкой о привлечении к административной ответственности, свидетельствующей об отсутствии оплаты штрафа в установленный срок, объяснением Евтеева О.А.</w:t>
      </w:r>
    </w:p>
    <w:p>
      <w:pPr>
        <w:widowControl w:val="0"/>
        <w:spacing w:before="0" w:after="0" w:line="302" w:lineRule="atLeast"/>
        <w:ind w:left="20" w:right="40"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квалифицирует действия Евтеева О.А.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widowControl w:val="0"/>
        <w:spacing w:before="0" w:after="0"/>
        <w:ind w:left="20" w:right="20" w:firstLine="70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суд, учитывает характер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и личность лица привлекаемого к административной ответственности.</w:t>
      </w:r>
    </w:p>
    <w:p>
      <w:pPr>
        <w:widowControl w:val="0"/>
        <w:spacing w:before="0" w:after="0"/>
        <w:ind w:left="20" w:right="20" w:firstLine="70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Обстоятельствами, смягчающими административную ответственность, являются признание вины и раскаяние.</w:t>
      </w:r>
    </w:p>
    <w:p>
      <w:pPr>
        <w:widowControl w:val="0"/>
        <w:spacing w:before="0" w:after="0"/>
        <w:ind w:left="20" w:firstLine="70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не имеется.</w:t>
      </w:r>
    </w:p>
    <w:p>
      <w:pPr>
        <w:widowControl w:val="0"/>
        <w:spacing w:before="0" w:after="0"/>
        <w:ind w:left="20" w:right="20" w:firstLine="70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указанные обстоятельства, суд считает необходимым назначить Евтееву О.А. наказание в виде административного ареста, поскольку назначение административного наказания в виде штрафа либо обязательных работ в данном случае не будет соответствовать целям административного наказания.</w:t>
      </w:r>
    </w:p>
    <w:p>
      <w:pPr>
        <w:widowControl w:val="0"/>
        <w:spacing w:before="0" w:after="0"/>
        <w:ind w:left="20" w:right="20" w:firstLine="70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ind w:left="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 w:line="302" w:lineRule="atLeast"/>
        <w:ind w:left="20" w:right="20" w:firstLine="70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Евтеева </w:t>
      </w:r>
      <w:r>
        <w:rPr>
          <w:rStyle w:val="cat-UserDefinedgrp-20rplc-34"/>
          <w:rFonts w:ascii="Times New Roman" w:eastAsia="Times New Roman" w:hAnsi="Times New Roman" w:cs="Times New Roman"/>
          <w:sz w:val="28"/>
          <w:szCs w:val="28"/>
        </w:rPr>
        <w:t>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7.27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2 (двое) суток.</w:t>
      </w:r>
    </w:p>
    <w:p>
      <w:pPr>
        <w:widowControl w:val="0"/>
        <w:spacing w:before="0" w:after="0" w:line="302" w:lineRule="atLeast"/>
        <w:ind w:left="20" w:firstLine="700"/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09 часов 30 минут 09 апреля 2022 года.</w:t>
      </w:r>
    </w:p>
    <w:p>
      <w:pPr>
        <w:widowControl w:val="0"/>
        <w:spacing w:before="0" w:after="597" w:line="322" w:lineRule="atLeast"/>
        <w:ind w:left="20" w:right="20" w:firstLine="700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в течение 10 суток со дня вручения или получения копии постановления.</w:t>
      </w:r>
    </w:p>
    <w:p>
      <w:pPr>
        <w:widowControl w:val="0"/>
        <w:spacing w:before="0" w:after="0" w:line="250" w:lineRule="atLeast"/>
        <w:ind w:left="2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widowControl w:val="0"/>
        <w:spacing w:before="0" w:after="0" w:line="302" w:lineRule="atLeast"/>
        <w:ind w:left="20" w:right="40" w:firstLine="70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UserDefinedgrp-20rplc-7">
    <w:name w:val="cat-UserDefined grp-20 rplc-7"/>
    <w:basedOn w:val="DefaultParagraphFont"/>
  </w:style>
  <w:style w:type="character" w:customStyle="1" w:styleId="cat-ExternalSystemDefinedgrp-19rplc-8">
    <w:name w:val="cat-ExternalSystemDefined grp-19 rplc-8"/>
    <w:basedOn w:val="DefaultParagraphFont"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UserDefinedgrp-21rplc-14">
    <w:name w:val="cat-UserDefined grp-21 rplc-14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UserDefinedgrp-21rplc-18">
    <w:name w:val="cat-UserDefined grp-21 rplc-18"/>
    <w:basedOn w:val="DefaultParagraphFont"/>
  </w:style>
  <w:style w:type="character" w:customStyle="1" w:styleId="cat-Sumgrp-15rplc-21">
    <w:name w:val="cat-Sum grp-15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UserDefinedgrp-20rplc-34">
    <w:name w:val="cat-UserDefined grp-20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