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Евтеева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>Евтеев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</w:t>
      </w:r>
      <w:r>
        <w:rPr>
          <w:rFonts w:ascii="Times New Roman" w:eastAsia="Times New Roman" w:hAnsi="Times New Roman" w:cs="Times New Roman"/>
          <w:sz w:val="28"/>
          <w:szCs w:val="28"/>
        </w:rPr>
        <w:t>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", принадлежащего 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«Приволжский»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вино-водочного отдела, тайно похитил 1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Валюта </w:t>
      </w:r>
      <w:r>
        <w:rPr>
          <w:rFonts w:ascii="Times New Roman" w:eastAsia="Times New Roman" w:hAnsi="Times New Roman" w:cs="Times New Roman"/>
          <w:sz w:val="28"/>
          <w:szCs w:val="28"/>
        </w:rPr>
        <w:t>Платинум</w:t>
      </w:r>
      <w:r>
        <w:rPr>
          <w:rFonts w:ascii="Times New Roman" w:eastAsia="Times New Roman" w:hAnsi="Times New Roman" w:cs="Times New Roman"/>
          <w:sz w:val="28"/>
          <w:szCs w:val="28"/>
        </w:rPr>
        <w:t>", емк.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Причинив ущерб 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 «Приволжский»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Евтеев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Евтеева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по телефону /л.д.4/,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Евтеева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3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вину обстоятельств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отягчающие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Евтеева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ст.7.27 ч.1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SumInWordsgrp-13rplc-22">
    <w:name w:val="cat-SumInWords grp-13 rplc-22"/>
    <w:basedOn w:val="DefaultParagraphFont"/>
  </w:style>
  <w:style w:type="character" w:customStyle="1" w:styleId="cat-UserDefinedgrp-19rplc-24">
    <w:name w:val="cat-UserDefined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