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части 3 статьи 19.24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года был установлен административный надзор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</w:rPr>
        <w:t>до погашении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запрещения пребывания вне жилого или иного помещения, являющегося для него местом жительства либо пребывания с 22 часов до 6 часов; являться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в орган внутренних дел по месту жительства для регистрации. </w:t>
      </w:r>
      <w:r>
        <w:rPr>
          <w:rFonts w:ascii="Times New Roman" w:eastAsia="Times New Roman" w:hAnsi="Times New Roman" w:cs="Times New Roman"/>
          <w:sz w:val="28"/>
          <w:szCs w:val="28"/>
        </w:rPr>
        <w:t>Сарбаев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вновь 28 февраля 2022 года после 22 часов находился вне жилого помещения, являющего для него местом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Style w:val="cat-UserDefinedgrp-1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нарушил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гостях у своего знакомого в кв.</w:t>
      </w:r>
      <w:r>
        <w:rPr>
          <w:rStyle w:val="cat-UserDefinedgrp-1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признал, в содеянном раскаялся.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установление ему надзора,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об административном правонарушении от 19 октября 2021 года по части 3 статьи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которым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Сарбаевым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Сарбаевым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ответственность за которое предусмотрена частью 3 статьи 19.24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не содержат уголовно наказуемого деяния, совершенное повторно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обстоятельств не имеет.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вину обстоятельства суд учитывает привлечение к административной ответственности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отягчающие вину обстоятельства, суд считает применить меру наказания в виде административного ареста.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28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19.24 КоАП РФ и назначить ему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в течение 10 суток, через мирового судью.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5">
    <w:name w:val="cat-UserDefined grp-15 rplc-5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UserDefinedgrp-18rplc-20">
    <w:name w:val="cat-UserDefined grp-18 rplc-20"/>
    <w:basedOn w:val="DefaultParagraphFont"/>
  </w:style>
  <w:style w:type="character" w:customStyle="1" w:styleId="cat-UserDefinedgrp-15rplc-28">
    <w:name w:val="cat-UserDefined grp-1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