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гр.Попов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</w:t>
      </w:r>
      <w:r>
        <w:rPr>
          <w:rFonts w:ascii="Times New Roman" w:eastAsia="Times New Roman" w:hAnsi="Times New Roman" w:cs="Times New Roman"/>
          <w:sz w:val="28"/>
          <w:szCs w:val="28"/>
        </w:rPr>
        <w:t>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", принадлежащего 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вино-водочного отдела, тайно похитил 1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Казанская Престижная</w:t>
      </w:r>
      <w:r>
        <w:rPr>
          <w:rFonts w:ascii="Times New Roman" w:eastAsia="Times New Roman" w:hAnsi="Times New Roman" w:cs="Times New Roman"/>
          <w:sz w:val="28"/>
          <w:szCs w:val="28"/>
        </w:rPr>
        <w:t>", емк.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 Причинив ущерб ООО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Фасхутдиновой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3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вину обстоятельств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отягчающие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ст.7.27 ч.1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InWordsgrp-13rplc-21">
    <w:name w:val="cat-SumInWords grp-13 rplc-21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