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276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000784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left="2124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Султеева Г.И., рассмотрев дело об административном правонарушении, 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12.15 Кодекса Российской Федерации об административных правонарушениях, 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9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гор. </w:t>
      </w:r>
      <w:r>
        <w:rPr>
          <w:rStyle w:val="cat-Addressgrp-0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 проживающего 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496м километре 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автомобилем </w:t>
      </w:r>
      <w:r>
        <w:rPr>
          <w:rStyle w:val="cat-CarMakeModelgrp-21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пунктов 1.3 и 9.1.1 Правил дорожного движения Российской Федерации выехал на полосу встречного движения с пересечением сплошной линии разметки 1.1.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не явился, извещён судебной повесткой и смс. О причинах неявки не сообщил, ходатайств не заявил. Суд счёл возможным рассмотреть дело в его отсутствие.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лицо, 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выводу о том, что виновность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 ВА </w:t>
      </w:r>
      <w:r>
        <w:rPr>
          <w:rStyle w:val="cat-PhoneNumbergrp-25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пересечения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автомобиля </w:t>
      </w:r>
      <w:r>
        <w:rPr>
          <w:rStyle w:val="cat-CarMakeModelgrp-21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сплошной линии разметки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схемой места совершения правонарушения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3, 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9.1(1) Правил дорожного движения, утверждённых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виновность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доказана, и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12.15 Кодекса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выезд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305770/entry/100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семейное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имущественное положение.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административную ответственность обстоятельствами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вины, наличие постоянного места работы, наличие на иждивении двух детей.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гор. </w:t>
      </w:r>
      <w:r>
        <w:rPr>
          <w:rStyle w:val="cat-Addressgrp-0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12.15 Кодекса Российской Федерации об административных правонарушениях, назначить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 - УФК по </w:t>
      </w:r>
      <w:r>
        <w:rPr>
          <w:rStyle w:val="cat-Addressgrp-3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</w:t>
      </w:r>
      <w:r>
        <w:rPr>
          <w:rStyle w:val="cat-Addressgrp-3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Пенза Банка России// УФК по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6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7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 ОКТМО </w:t>
      </w:r>
      <w:r>
        <w:rPr>
          <w:rStyle w:val="cat-PhoneNumbergrp-28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номер счёта получателя платежа 03100643000000015500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9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корю/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40102810045370000047,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18810358220090005394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N 3 по судебному району г. </w:t>
      </w:r>
      <w:r>
        <w:rPr>
          <w:rStyle w:val="cat-Addressgrp-0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г. Набережные Челны, пр. Набережночелнинский, д.31,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15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что неуплата административного штрафа в указанный срок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5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в Набережночелнинский городской суд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путем подачи жалобы в Набережночелнинский городской суд </w:t>
      </w:r>
      <w:r>
        <w:rPr>
          <w:rStyle w:val="cat-Addressgrp-5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Султеева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постановления верна.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вой судья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Dategrp-9rplc-8">
    <w:name w:val="cat-Date grp-9 rplc-8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0rplc-11">
    <w:name w:val="cat-Address grp-0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CarMakeModelgrp-21rplc-17">
    <w:name w:val="cat-CarMakeModel grp-21 rplc-17"/>
    <w:basedOn w:val="DefaultParagraphFont"/>
  </w:style>
  <w:style w:type="character" w:customStyle="1" w:styleId="cat-CarNumbergrp-22rplc-18">
    <w:name w:val="cat-CarNumber grp-22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PhoneNumbergrp-25rplc-21">
    <w:name w:val="cat-PhoneNumber grp-25 rplc-21"/>
    <w:basedOn w:val="DefaultParagraphFont"/>
  </w:style>
  <w:style w:type="character" w:customStyle="1" w:styleId="cat-CarMakeModelgrp-21rplc-22">
    <w:name w:val="cat-CarMakeModel grp-21 rplc-22"/>
    <w:basedOn w:val="DefaultParagraphFont"/>
  </w:style>
  <w:style w:type="character" w:customStyle="1" w:styleId="cat-CarNumbergrp-22rplc-23">
    <w:name w:val="cat-CarNumber grp-22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ExternalSystemDefinedgrp-30rplc-28">
    <w:name w:val="cat-ExternalSystemDefined grp-30 rplc-28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Addressgrp-0rplc-29">
    <w:name w:val="cat-Address grp-0 rplc-29"/>
    <w:basedOn w:val="DefaultParagraphFont"/>
  </w:style>
  <w:style w:type="character" w:customStyle="1" w:styleId="cat-PassportDatagrp-19rplc-30">
    <w:name w:val="cat-PassportData grp-19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Addressgrp-0rplc-39">
    <w:name w:val="cat-Address grp-0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5rplc-45">
    <w:name w:val="cat-Address grp-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