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3/2021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16MS0059-01-2021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001477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июля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Набережные Челны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Набережные Челны Республики Татарстан Султеева Г.И.,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режиме видеоконференцсвязи с Отделом полиции № 3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городу Набережные Челны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зале суда N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Набережные Челны Республики Татарстан, пр.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Набережночелнинский, д. 31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8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 г. Набережные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Челны Республики Татарстан,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неофициально бетонщиком,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инвалидности не имеющего,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рава и обязанности привлеченного к административной ответственности по </w:t>
      </w:r>
      <w:hyperlink r:id="rId4" w:anchor="/document/12125267/entry/2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лицом, допустил нарушение ограничения,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Набережночелнинского городского суда РТ от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вне жилого помещения, являющегося место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раскаялся.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(л.д.2), рапортами СУУП,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полицейского ОБППСП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посещения поднадзорного лица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суда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9-11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заключением о заведении дела административного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которых следует, что за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устано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 административный надзор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установлено ограничение в виде обязательной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>запрета пребывания вне жилого или иного помещения, являющегося местом жительства либо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с </w:t>
      </w:r>
      <w:r>
        <w:rPr>
          <w:rStyle w:val="cat-Timegrp-18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9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ограничение не исполнил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доказана, и его действия квалифицирует по </w:t>
      </w:r>
      <w:hyperlink r:id="rId4" w:anchor="/document/12125267/entry/1924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правонарушения, данные о личности виновного, его имущественное положение. Обстоятельство, смягчающее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- признание вины, обстоятельств. Обстоятельством, 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целях предупреждения совершения новых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мировой судья считает необходимым назначение наказания в виде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следует исчислять со времени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hyperlink r:id="rId4" w:anchor="/document/12125267/entry/2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29.9-29.10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тивного правонарушения, предусмотренного </w:t>
      </w:r>
      <w:hyperlink r:id="rId4" w:anchor="/document/12125267/entry/1924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назначить наказание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суток, исчисляя наказание с </w:t>
      </w:r>
      <w:r>
        <w:rPr>
          <w:rStyle w:val="cat-Timegrp-20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 июля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Набережночелнинский городской суд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Султеева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Мировой судья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6">
    <w:name w:val="cat-Address grp-2 rplc-6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Timegrp-17rplc-19">
    <w:name w:val="cat-Time grp-17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Timegrp-18rplc-26">
    <w:name w:val="cat-Time grp-18 rplc-26"/>
    <w:basedOn w:val="DefaultParagraphFont"/>
  </w:style>
  <w:style w:type="character" w:customStyle="1" w:styleId="cat-Timegrp-19rplc-27">
    <w:name w:val="cat-Time grp-19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Timegrp-20rplc-31">
    <w:name w:val="cat-Time grp-20 rplc-31"/>
    <w:basedOn w:val="DefaultParagraphFont"/>
  </w:style>
  <w:style w:type="character" w:customStyle="1" w:styleId="cat-Addressgrp-6rplc-33">
    <w:name w:val="cat-Address grp-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