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5м-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заявления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отсрочки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наказания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отсутствие участников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специального приемника УМВД России по городу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отсрочке исполнения наказания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Шайдуллина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специального приемника УМВД России по городу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обратился в суд с заявлением об отсрочке исполнения наказания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нахождением его на лечении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Заявитель, </w:t>
      </w:r>
      <w:r>
        <w:rPr>
          <w:rStyle w:val="cat-FIOgrp-14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не явились.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мирового судьи судебного участка № 3 по судебному району города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правонарушения, предусмотренного статьёй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 что привлечён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 Срок наказания исчислять с </w:t>
      </w:r>
      <w:r>
        <w:rPr>
          <w:rStyle w:val="cat-Timegrp-17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и письму филиала ГУЗ РНД МЗ РТ «Набережночелнинский наркологический диспансер»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стационарном лечении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остром отделении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диагнозом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отмены с делирием, вызванное употреблением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Предварительная дата выписки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2125267/entry/31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судья, орган, должностное лицо, вынесшие постановление, могут отсрочить исполнение постановления на срок до одного месяца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 или в виде административного штрафа невозможно в установленные сроки.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1358 утверждён </w:t>
      </w:r>
      <w:hyperlink r:id="rId4" w:anchor="/document/70821368/entry/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Перечень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заболеваний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, препятствующих отбыванию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административного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ареста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делает вывод о возможности удовлетворения заявленного ходатайства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заболевание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включено в указанный 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заболеваний, препятствующих отбыванию административного ареста.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ч.2 ст.31.5, ст.31.8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специального приемника УМВД России по городу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отсрочке исполнения наказания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Шайдуллина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Шайдуллину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отсрочку исполнения постановления мирового судьи судебного участка № 3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копию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 полиции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для исполнения: доставления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органы внутренних дел для отбывания оставшейся части наказания.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10 суток со дня вынесения в Набережночелнинский городской суд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верна</w:t>
      </w: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ind w:firstLine="720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1686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Timegrp-17rplc-13">
    <w:name w:val="cat-Time grp-17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Addressgrp-0rplc-24">
    <w:name w:val="cat-Address grp-0 rplc-24"/>
    <w:basedOn w:val="DefaultParagraphFont"/>
  </w:style>
  <w:style w:type="character" w:customStyle="1" w:styleId="cat-Dategrp-5rplc-25">
    <w:name w:val="cat-Date grp-5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FIOgrp-16rplc-29">
    <w:name w:val="cat-FIO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69E9-7A84-4448-BCE1-E11E11B45D7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