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246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MS0</w:t>
      </w:r>
      <w:r>
        <w:rPr>
          <w:rFonts w:ascii="Times New Roman" w:eastAsia="Times New Roman" w:hAnsi="Times New Roman" w:cs="Times New Roman"/>
          <w:sz w:val="28"/>
          <w:szCs w:val="28"/>
        </w:rPr>
        <w:t>233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002324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left="2124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Набережные Челны Республики Татарстан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Республики Татарстан Султеева Г.И., рассмотрев дело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12.15 Кодекса Российской Федерации об административных правонарушениях, 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10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Республики Татарстан,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Кереселидзе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2/99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водителем у </w:t>
      </w:r>
      <w:r>
        <w:rPr>
          <w:rStyle w:val="cat-OrganizationNamegrp-2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женатого, имеющего на иждивении двух детей,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120,338 километре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Сергиев-Посад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Хино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пунктов 1.3 и 9.1.1 Правил дорожного движения Российской Федерации выехал на полосу встречного движения с пересечением сплошной линии разметки 1.1.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 вину признал, раскаялся, пояснив, что не рассчитал скорость. Просил назначить минимальное наказание, указав, что имеет на иждивении двух дочерей, одна из которых учится платно в медицинском институте.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 о том, что виновность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 АР </w:t>
      </w:r>
      <w:r>
        <w:rPr>
          <w:rStyle w:val="cat-PhoneNumbergrp-25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пересечения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автомобиля </w:t>
      </w:r>
      <w:r>
        <w:rPr>
          <w:rFonts w:ascii="Times New Roman" w:eastAsia="Times New Roman" w:hAnsi="Times New Roman" w:cs="Times New Roman"/>
          <w:sz w:val="28"/>
          <w:szCs w:val="28"/>
        </w:rPr>
        <w:t>ХИНО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сплошной линии разметки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схемой места совершения правонарушения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3, 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9.1(1) Правил дорожного движения, утверждённых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виновность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доказана, и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12.15 Кодекса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ыезд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305770/entry/100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семейное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положение.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 административную ответственность обстоятельствами являются признание вины, наличие постоянного места работы, наличие на иждивении двух детей.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Ханнанов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9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12.15 Кодекса Российской Федерации об административных правонарушениях, назначить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8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 - УФК по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((УГИБДД ГУ МВД России по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банк получателя платежа: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банка России по ЦФО, ИНН </w:t>
      </w:r>
      <w:r>
        <w:rPr>
          <w:rStyle w:val="cat-PhoneNumbergrp-26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7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03100643000000014800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 банка России по ЦФО, БИК </w:t>
      </w:r>
      <w:r>
        <w:rPr>
          <w:rStyle w:val="cat-PhoneNumbergrp-28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ОКАТО </w:t>
      </w:r>
      <w:r>
        <w:rPr>
          <w:rStyle w:val="cat-PhoneNumbergrp-29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9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18811601123010001140, УИН 18810450226030009337.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N 3 по судебному району г. Набережные Челны Республики Татарстан по адресу: Республика Татарстан, г. Набережные Челны, пр. Набережночелнинский, д.31,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что неуплата административного штрафа в указанный срок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5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Султеева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постановления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5">
    <w:name w:val="cat-FIO grp-14 rplc-5"/>
    <w:basedOn w:val="DefaultParagraphFont"/>
  </w:style>
  <w:style w:type="character" w:customStyle="1" w:styleId="cat-Dategrp-10rplc-6">
    <w:name w:val="cat-Date grp-1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CarNumbergrp-22rplc-16">
    <w:name w:val="cat-CarNumber grp-22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PhoneNumbergrp-25rplc-19">
    <w:name w:val="cat-PhoneNumber grp-25 rplc-19"/>
    <w:basedOn w:val="DefaultParagraphFont"/>
  </w:style>
  <w:style w:type="character" w:customStyle="1" w:styleId="cat-CarNumbergrp-22rplc-20">
    <w:name w:val="cat-CarNumber grp-22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PassportDatagrp-19rplc-24">
    <w:name w:val="cat-PassportData grp-19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PhoneNumbergrp-26rplc-28">
    <w:name w:val="cat-PhoneNumber grp-26 rplc-28"/>
    <w:basedOn w:val="DefaultParagraphFont"/>
  </w:style>
  <w:style w:type="character" w:customStyle="1" w:styleId="cat-PhoneNumbergrp-27rplc-29">
    <w:name w:val="cat-PhoneNumber grp-27 rplc-29"/>
    <w:basedOn w:val="DefaultParagraphFont"/>
  </w:style>
  <w:style w:type="character" w:customStyle="1" w:styleId="cat-PhoneNumbergrp-28rplc-30">
    <w:name w:val="cat-PhoneNumber grp-28 rplc-30"/>
    <w:basedOn w:val="DefaultParagraphFont"/>
  </w:style>
  <w:style w:type="character" w:customStyle="1" w:styleId="cat-PhoneNumbergrp-29rplc-31">
    <w:name w:val="cat-PhoneNumber grp-29 rplc-31"/>
    <w:basedOn w:val="DefaultParagraphFont"/>
  </w:style>
  <w:style w:type="character" w:customStyle="1" w:styleId="cat-PhoneNumbergrp-29rplc-32">
    <w:name w:val="cat-PhoneNumber grp-29 rplc-32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