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16MS0059-01-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Набережные Челны Республики Татарстан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 Султеева Г.И.,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зале суда N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статьёй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Набережные Челны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 уборщицей в ТЦ «</w:t>
      </w:r>
      <w:r>
        <w:rPr>
          <w:rFonts w:ascii="Times New Roman" w:eastAsia="Times New Roman" w:hAnsi="Times New Roman" w:cs="Times New Roman"/>
          <w:sz w:val="28"/>
          <w:szCs w:val="28"/>
        </w:rPr>
        <w:t>Тулпар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замужней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1 ребёнка,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«Пятёрочка», расположенного в доме 47/16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признала,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(л.д.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июня 2022 года в </w:t>
      </w:r>
      <w:r>
        <w:rPr>
          <w:rStyle w:val="cat-Timegrp-1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месте: </w:t>
      </w:r>
      <w:r>
        <w:rPr>
          <w:rFonts w:ascii="Times New Roman" w:eastAsia="Times New Roman" w:hAnsi="Times New Roman" w:cs="Times New Roman"/>
          <w:sz w:val="28"/>
          <w:szCs w:val="28"/>
        </w:rPr>
        <w:t>возле магазина «Пятёрочка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в доме 47/16 новой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общественный 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освидетельствования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1,801 мг/л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4,5,6)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работает, имеет на иждивении 1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смягчающих наказание обстоятельств.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 является повторное совершение однородного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аресту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 (двое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16:37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727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1rplc-8">
    <w:name w:val="cat-FIO grp-1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Timegrp-16rplc-23">
    <w:name w:val="cat-Time grp-1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9rplc-31">
    <w:name w:val="cat-Date grp-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1B6B-22BD-48B5-A6D7-985F34B0C9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