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</w:t>
      </w:r>
      <w:r>
        <w:rPr>
          <w:rFonts w:ascii="Times New Roman" w:eastAsia="Times New Roman" w:hAnsi="Times New Roman" w:cs="Times New Roman"/>
          <w:sz w:val="25"/>
          <w:szCs w:val="25"/>
        </w:rPr>
        <w:t>217</w:t>
      </w:r>
      <w:r>
        <w:rPr>
          <w:rFonts w:ascii="Times New Roman" w:eastAsia="Times New Roman" w:hAnsi="Times New Roman" w:cs="Times New Roman"/>
          <w:sz w:val="25"/>
          <w:szCs w:val="25"/>
        </w:rPr>
        <w:t>/3/2022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16MS0059-</w:t>
      </w:r>
      <w:r>
        <w:rPr>
          <w:rStyle w:val="cat-PhoneNumbergrp-16rplc-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5"/>
          <w:szCs w:val="25"/>
        </w:rPr>
        <w:t>телефон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Dategrp-5rplc-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статьёй </w:t>
      </w:r>
      <w:r>
        <w:rPr>
          <w:rFonts w:ascii="Times New Roman" w:eastAsia="Times New Roman" w:hAnsi="Times New Roman" w:cs="Times New Roman"/>
          <w:sz w:val="25"/>
          <w:szCs w:val="25"/>
        </w:rPr>
        <w:t>19.7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18rplc-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19rplc-1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</w:t>
      </w:r>
      <w:r>
        <w:rPr>
          <w:rFonts w:ascii="Times New Roman" w:eastAsia="Times New Roman" w:hAnsi="Times New Roman" w:cs="Times New Roman"/>
          <w:sz w:val="25"/>
          <w:szCs w:val="25"/>
        </w:rPr>
        <w:t>1021602017678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1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находящееся по адресу: </w:t>
      </w:r>
      <w:r>
        <w:rPr>
          <w:rStyle w:val="cat-Addressgrp-2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представило в ИФНС России по городу </w:t>
      </w:r>
      <w:r>
        <w:rPr>
          <w:rStyle w:val="cat-Addressgrp-3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отчетность за </w:t>
      </w:r>
      <w:r>
        <w:rPr>
          <w:rStyle w:val="cat-Dategrp-7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то время как срок предоставления указанной отчетности установлен не позднее </w:t>
      </w:r>
      <w:r>
        <w:rPr>
          <w:rStyle w:val="cat-Dategrp-8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22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 не явилось, извещены судебной повесткой по месту регистрац</w:t>
      </w:r>
      <w:r>
        <w:rPr>
          <w:rFonts w:ascii="Times New Roman" w:eastAsia="Times New Roman" w:hAnsi="Times New Roman" w:cs="Times New Roman"/>
          <w:sz w:val="25"/>
          <w:szCs w:val="25"/>
        </w:rPr>
        <w:t>ии 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повестка возвращена в судебный участок.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Пленума Верховного Суда Российской Федерации от </w:t>
      </w:r>
      <w:r>
        <w:rPr>
          <w:rStyle w:val="cat-Dategrp-9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25.15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3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18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</w:t>
      </w:r>
      <w:r>
        <w:rPr>
          <w:rStyle w:val="cat-Dategrp-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обязательный экземпляр бухгалтерской отчетности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>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0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материалов дела следует, что </w:t>
      </w:r>
      <w:r>
        <w:rPr>
          <w:rStyle w:val="cat-OrganizationNamegrp-15rplc-2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о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ИФНС России по городу </w:t>
      </w:r>
      <w:r>
        <w:rPr>
          <w:rStyle w:val="cat-Addressgrp-3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 (финансовую) отчетность за </w:t>
      </w:r>
      <w:r>
        <w:rPr>
          <w:rStyle w:val="cat-Dategrp-7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OrganizationNamegrp-15rplc-3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5"/>
          <w:szCs w:val="25"/>
        </w:rPr>
        <w:t>16502210302304900002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 копией уведо</w:t>
      </w:r>
      <w:r>
        <w:rPr>
          <w:rFonts w:ascii="Times New Roman" w:eastAsia="Times New Roman" w:hAnsi="Times New Roman" w:cs="Times New Roman"/>
          <w:sz w:val="25"/>
          <w:szCs w:val="25"/>
        </w:rPr>
        <w:t>мления, копией выписки из ЕГРЮЛ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общества подлежат квалификации по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является признание вины, 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все обстоятельства дела, характер совершенного правонарушения, данные об обществе, которое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статьями 29.7-29.11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3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Копия верна.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Мировой судья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2498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PhoneNumbergrp-19rplc-10">
    <w:name w:val="cat-PhoneNumber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5rplc-14">
    <w:name w:val="cat-OrganizationName grp-15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OrganizationNamegrp-15rplc-22">
    <w:name w:val="cat-OrganizationName grp-1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5rplc-28">
    <w:name w:val="cat-OrganizationName grp-15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15rplc-31">
    <w:name w:val="cat-OrganizationName grp-15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15rplc-33">
    <w:name w:val="cat-OrganizationName grp-15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70103036/1801" TargetMode="External" /><Relationship Id="rId7" Type="http://schemas.openxmlformats.org/officeDocument/2006/relationships/hyperlink" Target="http://msud.garant.ru/document/redirect/12125267/282" TargetMode="External" /><Relationship Id="rId8" Type="http://schemas.openxmlformats.org/officeDocument/2006/relationships/hyperlink" Target="http://msud.garant.ru/document/redirect/12125267/197" TargetMode="External" /><Relationship Id="rId9" Type="http://schemas.openxmlformats.org/officeDocument/2006/relationships/hyperlink" Target="http://msud.garant.ru/document/redirect/12125267/2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5CDD-F375-4C26-9080-F0F4579099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