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208</w:t>
      </w:r>
      <w:r>
        <w:rPr>
          <w:rFonts w:ascii="Times New Roman" w:eastAsia="Times New Roman" w:hAnsi="Times New Roman" w:cs="Times New Roman"/>
        </w:rPr>
        <w:t>/3/</w:t>
      </w:r>
      <w:r>
        <w:rPr>
          <w:rFonts w:ascii="Times New Roman" w:eastAsia="Times New Roman" w:hAnsi="Times New Roman" w:cs="Times New Roman"/>
        </w:rPr>
        <w:t>2022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УИД: 16MS0059-01-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001274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98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28 июня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город Набережные Челны Республики Татарстан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по судебному району г.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статьёй 14.2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</w:pPr>
      <w:r>
        <w:rPr>
          <w:rStyle w:val="cat-FIOgrp-11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родившейся </w:t>
      </w: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проживающей </w:t>
      </w:r>
      <w:r>
        <w:rPr>
          <w:rFonts w:ascii="Times New Roman" w:eastAsia="Times New Roman" w:hAnsi="Times New Roman" w:cs="Times New Roman"/>
        </w:rPr>
        <w:t>по адресу: г.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Набережные Челны Республики Татарстан,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работающей продавцом в магазине «</w:t>
      </w:r>
      <w:r>
        <w:rPr>
          <w:rFonts w:ascii="Times New Roman" w:eastAsia="Times New Roman" w:hAnsi="Times New Roman" w:cs="Times New Roman"/>
        </w:rPr>
        <w:t>Малинка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не замужем, иждивенцев не имеет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работая продавцом в магазине </w:t>
      </w:r>
      <w:r>
        <w:rPr>
          <w:rFonts w:ascii="Times New Roman" w:eastAsia="Times New Roman" w:hAnsi="Times New Roman" w:cs="Times New Roman"/>
        </w:rPr>
        <w:t xml:space="preserve">«Малинка» </w:t>
      </w:r>
      <w:r>
        <w:rPr>
          <w:rStyle w:val="cat-OrganizationNamegrp-20rplc-1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расположенном по адресу: город Набережные Челны, новый город, дом </w:t>
      </w:r>
      <w:r>
        <w:rPr>
          <w:rFonts w:ascii="Times New Roman" w:eastAsia="Times New Roman" w:hAnsi="Times New Roman" w:cs="Times New Roman"/>
        </w:rPr>
        <w:t>46/1/1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реализовала покупателю </w:t>
      </w:r>
      <w:r>
        <w:rPr>
          <w:rFonts w:ascii="Times New Roman" w:eastAsia="Times New Roman" w:hAnsi="Times New Roman" w:cs="Times New Roman"/>
        </w:rPr>
        <w:t xml:space="preserve">спиртосодержащий продукт: одну бутылку </w:t>
      </w:r>
      <w:r>
        <w:rPr>
          <w:rFonts w:ascii="Times New Roman" w:eastAsia="Times New Roman" w:hAnsi="Times New Roman" w:cs="Times New Roman"/>
        </w:rPr>
        <w:t>пива «Туборг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объёмом 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41 л.</w:t>
      </w:r>
      <w:r>
        <w:rPr>
          <w:rFonts w:ascii="Times New Roman" w:eastAsia="Times New Roman" w:hAnsi="Times New Roman" w:cs="Times New Roman"/>
        </w:rPr>
        <w:t xml:space="preserve">, содержания алкоголя </w:t>
      </w:r>
      <w:r>
        <w:rPr>
          <w:rFonts w:ascii="Times New Roman" w:eastAsia="Times New Roman" w:hAnsi="Times New Roman" w:cs="Times New Roman"/>
        </w:rPr>
        <w:t>4,6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тем самым</w:t>
      </w:r>
      <w:r>
        <w:rPr>
          <w:rFonts w:ascii="Times New Roman" w:eastAsia="Times New Roman" w:hAnsi="Times New Roman" w:cs="Times New Roman"/>
        </w:rPr>
        <w:t xml:space="preserve"> нарушив требования Федерального закона от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171 "О государственном регулировании</w:t>
      </w:r>
      <w:r>
        <w:rPr>
          <w:rFonts w:ascii="Times New Roman" w:eastAsia="Times New Roman" w:hAnsi="Times New Roman" w:cs="Times New Roman"/>
        </w:rPr>
        <w:t xml:space="preserve">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Style w:val="cat-FIOgrp-13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явилась, </w:t>
      </w:r>
      <w:r>
        <w:rPr>
          <w:rFonts w:ascii="Times New Roman" w:eastAsia="Times New Roman" w:hAnsi="Times New Roman" w:cs="Times New Roman"/>
        </w:rPr>
        <w:t xml:space="preserve">извещена надлежащим образом, </w:t>
      </w:r>
      <w:r>
        <w:rPr>
          <w:rFonts w:ascii="Times New Roman" w:eastAsia="Times New Roman" w:hAnsi="Times New Roman" w:cs="Times New Roman"/>
        </w:rPr>
        <w:t>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 приход к следующему: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Объектом данного правонарушения выступают, в том числе, и общественные отношения, складывающиеся в сфере производства и оборота этилового спирта и спиртосодержащей продукции.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anchor="/document/10105489/entry/165" w:history="1">
        <w:r>
          <w:rPr>
            <w:rFonts w:ascii="Times New Roman" w:eastAsia="Times New Roman" w:hAnsi="Times New Roman" w:cs="Times New Roman"/>
            <w:color w:val="0000EE"/>
          </w:rPr>
          <w:t>ч. 5 ст. 16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продукции": 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и розничной продажи пива и пивных напитков, сидра, </w:t>
      </w:r>
      <w:r>
        <w:rPr>
          <w:rFonts w:ascii="Times New Roman" w:eastAsia="Times New Roman" w:hAnsi="Times New Roman" w:cs="Times New Roman"/>
        </w:rPr>
        <w:t>пуаре</w:t>
      </w:r>
      <w:r>
        <w:rPr>
          <w:rFonts w:ascii="Times New Roman" w:eastAsia="Times New Roman" w:hAnsi="Times New Roman" w:cs="Times New Roman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торговли_ без сопроводительных документов в соответствии с требованиями статьи 10.2 настоящего Федерального закона.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в том числе полный запрет на розничную продажу алкогольной продукции.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суд считает, что вина </w:t>
      </w:r>
      <w:r>
        <w:rPr>
          <w:rStyle w:val="cat-FIOgrp-12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подтверждается материалами дела: протоколом об административном правонарушении, в котором изложены</w:t>
      </w:r>
      <w:r>
        <w:rPr>
          <w:rFonts w:ascii="Times New Roman" w:eastAsia="Times New Roman" w:hAnsi="Times New Roman" w:cs="Times New Roman"/>
        </w:rPr>
        <w:t xml:space="preserve"> обстоятельства его совершения </w:t>
      </w:r>
      <w:r>
        <w:rPr>
          <w:rFonts w:ascii="Times New Roman" w:eastAsia="Times New Roman" w:hAnsi="Times New Roman" w:cs="Times New Roman"/>
        </w:rPr>
        <w:t>(л.д.2),</w:t>
      </w:r>
      <w:r>
        <w:rPr>
          <w:rFonts w:ascii="Times New Roman" w:eastAsia="Times New Roman" w:hAnsi="Times New Roman" w:cs="Times New Roman"/>
        </w:rPr>
        <w:t xml:space="preserve"> рапортом сотрудника полиции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), объяснен</w:t>
      </w:r>
      <w:r>
        <w:rPr>
          <w:rFonts w:ascii="Times New Roman" w:eastAsia="Times New Roman" w:hAnsi="Times New Roman" w:cs="Times New Roman"/>
        </w:rPr>
        <w:t xml:space="preserve">иями </w:t>
      </w:r>
      <w:r>
        <w:rPr>
          <w:rStyle w:val="cat-FIOgrp-12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) и </w:t>
      </w:r>
      <w:r>
        <w:rPr>
          <w:rFonts w:ascii="Times New Roman" w:eastAsia="Times New Roman" w:hAnsi="Times New Roman" w:cs="Times New Roman"/>
        </w:rPr>
        <w:t>свидетеля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протоколом осмотра </w:t>
      </w:r>
      <w:r>
        <w:rPr>
          <w:rFonts w:ascii="Times New Roman" w:eastAsia="Times New Roman" w:hAnsi="Times New Roman" w:cs="Times New Roman"/>
        </w:rPr>
        <w:t>помещения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), фотоматериалами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6-8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Содеянное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hyperlink r:id="rId4" w:anchor="/document/12125267/entry/142" w:history="1">
        <w:r>
          <w:rPr>
            <w:rFonts w:ascii="Times New Roman" w:eastAsia="Times New Roman" w:hAnsi="Times New Roman" w:cs="Times New Roman"/>
            <w:color w:val="0000EE"/>
          </w:rPr>
          <w:t>ст.14.2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как незаконная продажа товаров (иных </w:t>
      </w:r>
      <w:r>
        <w:rPr>
          <w:rFonts w:ascii="Times New Roman" w:eastAsia="Times New Roman" w:hAnsi="Times New Roman" w:cs="Times New Roman"/>
        </w:rPr>
        <w:t xml:space="preserve">вещей), свободная реализация которых запрещена или ограничена - что влечет наложение административного штрафа на граждан в размере от одной тысячи пятисот до </w:t>
      </w:r>
      <w:r>
        <w:rPr>
          <w:rStyle w:val="cat-SumInWordsgrp-17rplc-24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с конфискацией предметов административного правонарушения или без таковой.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 руководствуется общими правилами назначения наказания, предусмотренными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color w:val="0000EE"/>
          </w:rPr>
          <w:t>статьей 4.1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виновной,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Обстоятельствами, смягчающими административную ответственность, являю</w:t>
      </w:r>
      <w:r>
        <w:rPr>
          <w:rFonts w:ascii="Times New Roman" w:eastAsia="Times New Roman" w:hAnsi="Times New Roman" w:cs="Times New Roman"/>
        </w:rPr>
        <w:t>тся фактическое признание вины.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учетом всех обстоятельств дела, судья считает необходимым назначить </w:t>
      </w:r>
      <w:r>
        <w:rPr>
          <w:rStyle w:val="cat-FIOgrp-12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пределах санкции </w:t>
      </w:r>
      <w:hyperlink r:id="rId4" w:anchor="/document/12125267/entry/142" w:history="1">
        <w:r>
          <w:rPr>
            <w:rFonts w:ascii="Times New Roman" w:eastAsia="Times New Roman" w:hAnsi="Times New Roman" w:cs="Times New Roman"/>
            <w:color w:val="0000EE"/>
          </w:rPr>
          <w:t>статьей 14.2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что будет отвечать целям административного наказания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hyperlink r:id="rId4" w:anchor="/document/12125267/entry/142" w:history="1">
        <w:r>
          <w:rPr>
            <w:rFonts w:ascii="Times New Roman" w:eastAsia="Times New Roman" w:hAnsi="Times New Roman" w:cs="Times New Roman"/>
            <w:color w:val="0000EE"/>
          </w:rPr>
          <w:t>ст.14.2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</w:rPr>
          <w:t>29.9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color w:val="0000EE"/>
          </w:rPr>
          <w:t>29.10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родивш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ся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Addressgrp-2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2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виновной в совершении правонарушения, предусмотренного </w:t>
      </w:r>
      <w:hyperlink r:id="rId4" w:anchor="/document/12125267/entry/142" w:history="1">
        <w:r>
          <w:rPr>
            <w:rFonts w:ascii="Times New Roman" w:eastAsia="Times New Roman" w:hAnsi="Times New Roman" w:cs="Times New Roman"/>
            <w:color w:val="0000EE"/>
          </w:rPr>
          <w:t>статьей 14.2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и подвергнуть ее административному штрафу в размере </w:t>
      </w:r>
      <w:r>
        <w:rPr>
          <w:rStyle w:val="cat-Sumgrp-18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в доход государства без конфискации предметов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Изъятую и переданную на хранение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бутылку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пива «Туборг</w:t>
      </w:r>
      <w:r>
        <w:rPr>
          <w:rFonts w:ascii="Times New Roman" w:eastAsia="Times New Roman" w:hAnsi="Times New Roman" w:cs="Times New Roman"/>
        </w:rPr>
        <w:t>» объёмом 0,</w:t>
      </w:r>
      <w:r>
        <w:rPr>
          <w:rFonts w:ascii="Times New Roman" w:eastAsia="Times New Roman" w:hAnsi="Times New Roman" w:cs="Times New Roman"/>
        </w:rPr>
        <w:t>41 л.</w:t>
      </w:r>
      <w:r>
        <w:rPr>
          <w:rFonts w:ascii="Times New Roman" w:eastAsia="Times New Roman" w:hAnsi="Times New Roman" w:cs="Times New Roman"/>
        </w:rPr>
        <w:t xml:space="preserve">, содержания алкоголя </w:t>
      </w:r>
      <w:r>
        <w:rPr>
          <w:rFonts w:ascii="Times New Roman" w:eastAsia="Times New Roman" w:hAnsi="Times New Roman" w:cs="Times New Roman"/>
        </w:rPr>
        <w:t>4,6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уничтожить.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Реквизиты для уплаты штрафа: получатель: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УФК по РТ (Министерство юстиции </w:t>
      </w:r>
      <w:r>
        <w:rPr>
          <w:rStyle w:val="cat-Addressgrp-5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КПП </w:t>
      </w:r>
      <w:r>
        <w:rPr>
          <w:rStyle w:val="cat-PhoneNumbergrp-24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PhoneNumbergrp-25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26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номер счёта получателя 03100643000000011100, Отделение НБ </w:t>
      </w:r>
      <w:r>
        <w:rPr>
          <w:rStyle w:val="cat-Addressgrp-5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России, БИК </w:t>
      </w:r>
      <w:r>
        <w:rPr>
          <w:rStyle w:val="cat-PhoneNumbergrp-27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кор.сч</w:t>
      </w:r>
      <w:r>
        <w:rPr>
          <w:rFonts w:ascii="Times New Roman" w:eastAsia="Times New Roman" w:hAnsi="Times New Roman" w:cs="Times New Roman"/>
        </w:rPr>
        <w:t>. 40102810445370000079,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КБК 73111601193010005140, УИН </w:t>
      </w:r>
      <w:r>
        <w:rPr>
          <w:rFonts w:ascii="Times New Roman" w:eastAsia="Times New Roman" w:hAnsi="Times New Roman" w:cs="Times New Roman"/>
        </w:rPr>
        <w:t>0318690900000000028904009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N 3 по судебному району г. Набережные Челны Республики Татарстан по адресу: </w:t>
      </w:r>
      <w:r>
        <w:rPr>
          <w:rStyle w:val="cat-Addressgrp-5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г. Набережные Челны, пр. Набережночелнинский, д.31,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 xml:space="preserve">лица, </w:t>
      </w:r>
      <w:r>
        <w:rPr>
          <w:rFonts w:ascii="Times New Roman" w:eastAsia="Times New Roman" w:hAnsi="Times New Roman" w:cs="Times New Roman"/>
        </w:rPr>
        <w:t>привлечённому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 что неуплата административного штрафа в указанный срок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</w:rPr>
          <w:t>часть 1 статьи 20.25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вручения или получения в Набережночелнинский городской суд </w:t>
      </w:r>
      <w:r>
        <w:rPr>
          <w:rStyle w:val="cat-Addressgrp-5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либо путем подачи жалобы в Набережночелнинский городской суд </w:t>
      </w:r>
      <w:r>
        <w:rPr>
          <w:rStyle w:val="cat-Addressgrp-5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Г.И. </w:t>
      </w:r>
      <w:r>
        <w:rPr>
          <w:rFonts w:ascii="Times New Roman" w:eastAsia="Times New Roman" w:hAnsi="Times New Roman" w:cs="Times New Roman"/>
        </w:rPr>
        <w:t xml:space="preserve">Султеева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Копия верна.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Мировой судья </w:t>
      </w: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70790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1rplc-8">
    <w:name w:val="cat-FIO grp-11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Timegrp-21rplc-15">
    <w:name w:val="cat-Time grp-21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OrganizationNamegrp-20rplc-17">
    <w:name w:val="cat-OrganizationName grp-20 rplc-17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SumInWordsgrp-17rplc-24">
    <w:name w:val="cat-SumInWords grp-17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PassportDatagrp-19rplc-29">
    <w:name w:val="cat-PassportData grp-19 rplc-29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Addressgrp-5rplc-43">
    <w:name w:val="cat-Address grp-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DF14B-75B0-4A81-B39D-2FE298C06C8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