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/3/2022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16MS0059-</w:t>
      </w:r>
      <w:r>
        <w:rPr>
          <w:rStyle w:val="cat-PhoneNumbergrp-23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статьёй </w:t>
      </w:r>
      <w:r>
        <w:rPr>
          <w:rFonts w:ascii="Times New Roman" w:eastAsia="Times New Roman" w:hAnsi="Times New Roman" w:cs="Times New Roman"/>
          <w:sz w:val="26"/>
          <w:szCs w:val="26"/>
        </w:rPr>
        <w:t>19.7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7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7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PhoneNumbergrp-25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и зарегистрированного по адресу: 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город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научно-производственная </w:t>
      </w:r>
      <w:r>
        <w:rPr>
          <w:rStyle w:val="cat-OrganizationNamegrp-22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находящееся по адресу: </w:t>
      </w:r>
      <w:r>
        <w:rPr>
          <w:rStyle w:val="cat-Addressgrp-2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город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5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которого является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402-ФЗ "О бухгалтерском учете" несвоевременно представило в ИФНС России по городу </w:t>
      </w:r>
      <w:r>
        <w:rPr>
          <w:rStyle w:val="cat-Addressgrp-4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отчетность за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 то время как срок предоставления указанной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отчетности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 вину признал, пояснил, что действительно отчёт направлен лишь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техническим причинам. Ранее нарушений не совершал.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 этом, согласно примечанию к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следует, чт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Style w:val="cat-OrganizationNamegrp-21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о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ИФНС России по городу </w:t>
      </w:r>
      <w:r>
        <w:rPr>
          <w:rStyle w:val="cat-Addressgrp-4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бухгалтерскую (финансовую) отчетность за </w:t>
      </w:r>
      <w:r>
        <w:rPr>
          <w:rStyle w:val="cat-Dategrp-9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 истечении установленного законом срока.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6"/>
          <w:szCs w:val="26"/>
        </w:rPr>
        <w:t>16502210301310400002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уведомления, копией выписки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скрин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ЕКП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ПРОМ бухгалтерской отчетности за </w:t>
      </w:r>
      <w:r>
        <w:rPr>
          <w:rStyle w:val="cat-Dategrp-9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подлежат квалификации по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19.7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несвоевременное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административную ответственность, является признание вины, 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все обстоятельства дела, характер совершенного правонарушения, данные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29.7-29.11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19.7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Копия верна.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Мировой судья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0252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honeNumbergrp-25rplc-11">
    <w:name w:val="cat-PhoneNumber grp-25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document/redirect/12125267/24" TargetMode="External" /><Relationship Id="rId6" Type="http://schemas.openxmlformats.org/officeDocument/2006/relationships/hyperlink" Target="http://msud.garant.ru/document/redirect/70103036/1801" TargetMode="External" /><Relationship Id="rId7" Type="http://schemas.openxmlformats.org/officeDocument/2006/relationships/hyperlink" Target="http://msud.garant.ru/document/redirect/12125267/282" TargetMode="External" /><Relationship Id="rId8" Type="http://schemas.openxmlformats.org/officeDocument/2006/relationships/hyperlink" Target="http://msud.garant.ru/document/redirect/12125267/197" TargetMode="External" /><Relationship Id="rId9" Type="http://schemas.openxmlformats.org/officeDocument/2006/relationships/hyperlink" Target="http://msud.garant.ru/document/redirect/12125267/2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98AA-9707-4464-8704-F0A0033077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