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статьёй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ИНН 165007380979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директором </w:t>
      </w:r>
      <w:r>
        <w:rPr>
          <w:rStyle w:val="cat-OrganizationNamegrp-22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Style w:val="cat-OrganizationNamegrp-22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по адресу: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</w:t>
      </w:r>
      <w:r>
        <w:rPr>
          <w:rStyle w:val="cat-Addressgrp-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которого является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представило в ИФНС России по городу </w:t>
      </w:r>
      <w:r>
        <w:rPr>
          <w:rStyle w:val="cat-Addressgrp-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отчетность за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 то время как срок предоставления указанной</w:t>
      </w:r>
      <w:r>
        <w:rPr>
          <w:rFonts w:ascii="Times New Roman" w:eastAsia="Times New Roman" w:hAnsi="Times New Roman" w:cs="Times New Roman"/>
        </w:rPr>
        <w:t xml:space="preserve"> отчетности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 не позднее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 не явился, извещен</w:t>
      </w:r>
      <w:r>
        <w:rPr>
          <w:rFonts w:ascii="Times New Roman" w:eastAsia="Times New Roman" w:hAnsi="Times New Roman" w:cs="Times New Roman"/>
        </w:rPr>
        <w:t xml:space="preserve"> судебной повесткой по месту регистрации,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этом, согласно примечанию к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OrganizationNamegrp-22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о в</w:t>
      </w:r>
      <w:r>
        <w:rPr>
          <w:rFonts w:ascii="Times New Roman" w:eastAsia="Times New Roman" w:hAnsi="Times New Roman" w:cs="Times New Roman"/>
        </w:rPr>
        <w:t xml:space="preserve"> ИФНС России по городу </w:t>
      </w:r>
      <w:r>
        <w:rPr>
          <w:rStyle w:val="cat-Addressgrp-3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 (финансовую) отчетность за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</w:rPr>
        <w:t>16502210400832000002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уведо</w:t>
      </w:r>
      <w:r>
        <w:rPr>
          <w:rFonts w:ascii="Times New Roman" w:eastAsia="Times New Roman" w:hAnsi="Times New Roman" w:cs="Times New Roman"/>
        </w:rPr>
        <w:t>мления, копией выписки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подлежат квалификации по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административную ответственность, является совершение административного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все обстоятельства дела, характер совершенного правонарушения, данные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статьями 29.7-29.11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492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FIOgrp-21rplc-41">
    <w:name w:val="cat-FIO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297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12125267/24" TargetMode="External" /><Relationship Id="rId7" Type="http://schemas.openxmlformats.org/officeDocument/2006/relationships/hyperlink" Target="http://msud.garant.ru/document/redirect/70103036/1801" TargetMode="External" /><Relationship Id="rId8" Type="http://schemas.openxmlformats.org/officeDocument/2006/relationships/hyperlink" Target="http://msud.garant.ru/document/redirect/12125267/282" TargetMode="External" /><Relationship Id="rId9" Type="http://schemas.openxmlformats.org/officeDocument/2006/relationships/hyperlink" Target="http://msud.garant.ru/document/redirect/12125267/1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28D4-DAB5-49F2-B975-A5CE69EEF60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