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Style w:val="cat-ExternalSystem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772816479836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и 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директором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которого является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представило в ИФНС России по городу </w:t>
      </w:r>
      <w:r>
        <w:rPr>
          <w:rStyle w:val="cat-Addressgrp-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 то время как срок предоставления указанной отчетности установлен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 не явился, извещен судебной повесткой по месту регистрации,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20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</w:rPr>
        <w:t xml:space="preserve"> ИФНС России по городу </w:t>
      </w:r>
      <w:r>
        <w:rPr>
          <w:rStyle w:val="cat-Addressgrp-5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 (финансовую) отчетность за </w:t>
      </w:r>
      <w:r>
        <w:rPr>
          <w:rStyle w:val="cat-Dategrp-1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16502210300751100002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уведо</w:t>
      </w:r>
      <w:r>
        <w:rPr>
          <w:rFonts w:ascii="Times New Roman" w:eastAsia="Times New Roman" w:hAnsi="Times New Roman" w:cs="Times New Roman"/>
        </w:rPr>
        <w:t>мления, копией выписки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административную ответственность, является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все обстоятельства дела, характер совершенного правонарушения, данные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статьями 29.7-29.11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4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512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297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12125267/24" TargetMode="External" /><Relationship Id="rId7" Type="http://schemas.openxmlformats.org/officeDocument/2006/relationships/hyperlink" Target="http://msud.garant.ru/document/redirect/70103036/1801" TargetMode="External" /><Relationship Id="rId8" Type="http://schemas.openxmlformats.org/officeDocument/2006/relationships/hyperlink" Target="http://msud.garant.ru/document/redirect/12125267/282" TargetMode="External" /><Relationship Id="rId9" Type="http://schemas.openxmlformats.org/officeDocument/2006/relationships/hyperlink" Target="http://msud.garant.ru/document/redirect/12125267/1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9368-50B7-4B49-B398-3F58A425D0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