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5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холостого, 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Елабужского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дополнительных ограничений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20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1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2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указанное время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на работ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посещения поднадзорного лица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признает несостоятельными, поскольку доказательств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нахождения его на работе в указанное время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 не представлены.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Кроме того </w:t>
      </w:r>
      <w:r>
        <w:rPr>
          <w:rFonts w:ascii="Times New Roman" w:eastAsia="Times New Roman" w:hAnsi="Times New Roman" w:cs="Times New Roman"/>
          <w:sz w:val="26"/>
          <w:szCs w:val="26"/>
        </w:rPr>
        <w:t>для исполнения ограничений, установленных судом,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3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неоднократность привлечения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ответственности, а также то, что иные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23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InWordsgrp-18rplc-33">
    <w:name w:val="cat-SumInWords grp-18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Timegrp-23rplc-38">
    <w:name w:val="cat-Time grp-23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