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 4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5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холостого, 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Елабужского городского суда </w:t>
      </w:r>
      <w:r>
        <w:rPr>
          <w:rStyle w:val="cat-Addressgrp-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дополнительных ограничений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9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20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указанное время направлялся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копиями решений Елабужского городского суда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о возбуждении уголовного дела, протоколом допроса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поднадзорного лица;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признает несостоятельными, поскольку доказательств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нахождения его на работе в указанное время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 не представлены.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Кроме того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ограничений, установленных судом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3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неоднократность привлечения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ответственности, а также то,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22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11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6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19rplc-18">
    <w:name w:val="cat-Time grp-1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InWordsgrp-17rplc-33">
    <w:name w:val="cat-SumInWords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Timegrp-22rplc-38">
    <w:name w:val="cat-Time grp-22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