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849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</w:t>
      </w:r>
    </w:p>
    <w:p>
      <w:pPr>
        <w:spacing w:before="0" w:after="0"/>
        <w:ind w:left="637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335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4/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left="4248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0103-</w:t>
      </w:r>
      <w:r>
        <w:rPr>
          <w:rStyle w:val="cat-PhoneNumbergrp-19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0rplc-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мирового судьи судебного участка № 4 по Елабужскому судебному району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20.25 КоАП РФ в отношении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2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слов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не имеющего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инвалидности, к административной ответственности привлекался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7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 к административной ответственности по ч.2 ст.12.37 КоАП РФ и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назначено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6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ст. 32.2 ч.1 КоАП РФ срок он штраф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Отвод не заявлен, ходатайств не поступило.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свою вину в совершении вменяемого административного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неуплата административного штрафа в срок, предусмотренный настоящим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7rplc-1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 статьи 32.2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1.1 настоящей статьи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вменяемого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дминистративного правонарушения, помимо признания вины,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представленными доказательствами в совокупности, в том числе: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в котором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возражал по существу вменяемого административного правонарушения, ссылаясь на трудное финансовое положение как причины для неоплаты штрафа (л.д.1);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от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</w:t>
      </w:r>
      <w:r>
        <w:rPr>
          <w:rFonts w:ascii="Times New Roman" w:eastAsia="Times New Roman" w:hAnsi="Times New Roman" w:cs="Times New Roman"/>
          <w:sz w:val="28"/>
          <w:szCs w:val="28"/>
        </w:rPr>
        <w:t>ст.12.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ему назначено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6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 вручено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день вынесения постановления, оно вступило в законную силу </w:t>
      </w:r>
      <w:r>
        <w:rPr>
          <w:rStyle w:val="cat-Dategrp-9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срок уплаты штрафа по </w:t>
      </w:r>
      <w:r>
        <w:rPr>
          <w:rStyle w:val="cat-Dategrp-10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старшего инспектора ДПС ОГИБДД отдела МВД России по </w:t>
      </w:r>
      <w:r>
        <w:rPr>
          <w:rStyle w:val="cat-Addressgrp-4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обстоятельствах совершения и условиях выявления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(л.д.2);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распечаткой данных ИЦ ГИБДД МВД РФ о привлечении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нарушения в области дорожного движения, административный штраф по постановлению с номером УИН 18810016170005739627 не оплачен (л.д.4).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Сведений об уплате штрафа в установленный законом срок не имеется.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считает, что </w:t>
      </w:r>
      <w:r>
        <w:rPr>
          <w:rStyle w:val="cat-FIOgrp-13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принял всех зависящих от него мер по оплате штрафа в установленные законом сроки.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вину </w:t>
      </w:r>
      <w:r>
        <w:rPr>
          <w:rStyle w:val="cat-FIOgrp-13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доказанной и его противоправные действия квалифицирует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руководствуется общими правилами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назначения административного наказания,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состояние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мировым судьей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административного наказания мировой судья учитывает неоднократное привлечение </w:t>
      </w:r>
      <w:r>
        <w:rPr>
          <w:rStyle w:val="cat-FIOgrp-13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течение года к административной ответственности за совершение административных правонарушений в области дорожного движения,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штрафы по которым не оплачены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виды административного наказания, не связанные с изоляцией от общества, должного воздействия на правонарушителя не оказывают, мировой судья приходит к выводу о необходимости назначения ему наказание в виде административного ареста в целях исправления правонарушителя и предупреждения совершения им новых правонарушений,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оснований, препятствующих назначени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наказания, предусмотренных ч.2 ст.3.9 КоАП РФ,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наказания в виде административного штрафа и обязательных работ в данном конкретном случае мировой судья полагает нецелесообразным, поскольку не повлечет за собой достижения цели исправления лица привлеченного к административной ответственности.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Решая вопрос об исчислении срока административного ареста, мировой судья учитывает время фактического задержания.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23.1,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Style w:val="cat-FIOgrp-12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ему наказание в виде административного ареста сроком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суток, исчисляя срок ареста с </w:t>
      </w:r>
      <w:r>
        <w:rPr>
          <w:rStyle w:val="cat-Timegrp-18rplc-3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5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получения его копии в Елабужский городской суд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либо путем подачи жалобы непосредственно в Елабужский городской суд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>:п</w:t>
      </w:r>
      <w:r>
        <w:rPr>
          <w:rFonts w:ascii="Times New Roman" w:eastAsia="Times New Roman" w:hAnsi="Times New Roman" w:cs="Times New Roman"/>
          <w:sz w:val="28"/>
          <w:szCs w:val="28"/>
        </w:rPr>
        <w:t>одпись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Елабужскому судебному району</w:t>
      </w: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Addressgrp-1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вступило в законную силу __________________________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FIOgrp-15rplc-38"/>
          <w:rFonts w:ascii="Times New Roman" w:eastAsia="Times New Roman" w:hAnsi="Times New Roman" w:cs="Times New Roman"/>
          <w:sz w:val="28"/>
          <w:szCs w:val="28"/>
        </w:rPr>
        <w:t>фио</w:t>
      </w:r>
    </w:p>
    <w:tbl>
      <w:tblPr>
        <w:tblpPr w:leftFromText="180" w:rightFromText="180" w:topFromText="0" w:bottomFromText="0" w:vertAnchor="text" w:tblpY="1"/>
        <w:tblOverlap w:val="nev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4637"/>
      </w:tblGrid>
      <w:tr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81" w:type="dxa"/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Подлинный документ подшит в деле № 5-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335/4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/202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, хранящемся в судебном участке №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 xml:space="preserve"> по Елабужскому судебному району </w:t>
            </w:r>
            <w:r>
              <w:rPr>
                <w:rStyle w:val="cat-Addressgrp-1rplc-3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18"/>
                <w:szCs w:val="18"/>
              </w:rPr>
              <w:t>адрес</w:t>
            </w:r>
          </w:p>
        </w:tc>
      </w:tr>
    </w:tbl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honeNumbergrp-19rplc-0">
    <w:name w:val="cat-PhoneNumber grp-19 rplc-0"/>
    <w:basedOn w:val="DefaultParagraphFont"/>
  </w:style>
  <w:style w:type="character" w:customStyle="1" w:styleId="cat-PhoneNumbergrp-20rplc-1">
    <w:name w:val="cat-PhoneNumber grp-20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2rplc-7">
    <w:name w:val="cat-FIO grp-12 rplc-7"/>
    <w:basedOn w:val="DefaultParagraphFont"/>
  </w:style>
  <w:style w:type="character" w:customStyle="1" w:styleId="cat-ExternalSystemDefinedgrp-21rplc-8">
    <w:name w:val="cat-ExternalSystemDefined grp-21 rplc-8"/>
    <w:basedOn w:val="DefaultParagraphFont"/>
  </w:style>
  <w:style w:type="character" w:customStyle="1" w:styleId="cat-Dategrp-6rplc-9">
    <w:name w:val="cat-Date grp-6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7rplc-12">
    <w:name w:val="cat-Date grp-7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Sumgrp-16rplc-14">
    <w:name w:val="cat-Sum grp-16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SumInWordsgrp-17rplc-17">
    <w:name w:val="cat-SumInWords grp-17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Sumgrp-16rplc-21">
    <w:name w:val="cat-Sum grp-16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FIOgrp-13rplc-27">
    <w:name w:val="cat-FIO grp-13 rplc-27"/>
    <w:basedOn w:val="DefaultParagraphFont"/>
  </w:style>
  <w:style w:type="character" w:customStyle="1" w:styleId="cat-FIOgrp-13rplc-28">
    <w:name w:val="cat-FIO grp-13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FIOgrp-13rplc-30">
    <w:name w:val="cat-FIO grp-13 rplc-30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Timegrp-18rplc-32">
    <w:name w:val="cat-Time grp-18 rplc-32"/>
    <w:basedOn w:val="DefaultParagraphFont"/>
  </w:style>
  <w:style w:type="character" w:customStyle="1" w:styleId="cat-Dategrp-5rplc-33">
    <w:name w:val="cat-Date grp-5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Addressgrp-1rplc-39">
    <w:name w:val="cat-Address grp-1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