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310/4/2022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 работающего, военнообязанного,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sz w:val="28"/>
          <w:szCs w:val="28"/>
        </w:rPr>
        <w:t>78Б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пояснила, что она действительно вызвала сотрудников полиции, так как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шумел в ночное время. В настоящее время исправился, не шумит.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ExternalSystemDefinedgrp-20rplc-9">
    <w:name w:val="cat-ExternalSystemDefined grp-2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SumInWordsgrp-15rplc-26">
    <w:name w:val="cat-SumInWords grp-15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