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309/4/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УИД16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2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5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4 по Елабужскому судебному району </w:t>
      </w:r>
      <w:r>
        <w:rPr>
          <w:rStyle w:val="cat-Addressgrp-1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правонарушении, предусмотренном частью 1 статьи 15.6 Кодекса Российской Фед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</w:t>
      </w:r>
      <w:r>
        <w:rPr>
          <w:rStyle w:val="cat-OrganizationNamegrp-19rplc-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родившегося </w:t>
      </w:r>
      <w:r>
        <w:rPr>
          <w:rStyle w:val="cat-ExternalSystem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г.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им. </w:t>
      </w:r>
      <w:r>
        <w:rPr>
          <w:rStyle w:val="cat-FIOgrp-12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д. 15, кв. 52,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со ст. 93.1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МРИФНС России № 9 по РТ в адрес </w:t>
      </w:r>
      <w:r>
        <w:rPr>
          <w:rStyle w:val="cat-OrganizationNamegrp-19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направлено требование о предоставлении документов (информации) для подтверждения финансово-хозяйственных взаимоотношений с </w:t>
      </w:r>
      <w:r>
        <w:rPr>
          <w:rStyle w:val="cat-OrganizationNamegrp-20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которое было получено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в МРИФНС России № 9 по 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были представлены в установленный срок.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нарушены требования п. 5 ст. 93.1 НК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9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надлежащим образом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последней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копией требования о предоставлении документов, копией квитанции о приеме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(получения) требования, 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4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доказана 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InWordsgrp-16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Федерального казначейства по </w:t>
      </w:r>
      <w:r>
        <w:rPr>
          <w:rStyle w:val="cat-Addressgrp-1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(Министерство юстиции </w:t>
      </w:r>
      <w:r>
        <w:rPr>
          <w:rStyle w:val="cat-Addressgrp-1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 получателя </w:t>
      </w:r>
      <w:r>
        <w:rPr>
          <w:rStyle w:val="cat-PhoneNumbergrp-24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5rplc-2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счёт № 03100643000000011100, ОТДЕЛЕНИЕ-НБ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4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//Управление Федерального казначейства по </w:t>
      </w:r>
      <w:r>
        <w:rPr>
          <w:rStyle w:val="cat-Addressgrp-1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26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73111601153010006140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7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0318690900000000029330314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Оригинал квитанции об уплате штрафа необходимо предоставить в судебный участок № 2 по Елабужскому судебному району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OrganizationNamegrp-19rplc-7">
    <w:name w:val="cat-OrganizationName grp-19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OrganizationNamegrp-19rplc-16">
    <w:name w:val="cat-OrganizationName grp-19 rplc-16"/>
    <w:basedOn w:val="DefaultParagraphFont"/>
  </w:style>
  <w:style w:type="character" w:customStyle="1" w:styleId="cat-OrganizationNamegrp-20rplc-17">
    <w:name w:val="cat-OrganizationName grp-20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SumInWordsgrp-16rplc-23">
    <w:name w:val="cat-SumInWords grp-16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PhoneNumbergrp-24rplc-28">
    <w:name w:val="cat-PhoneNumber grp-24 rplc-28"/>
    <w:basedOn w:val="DefaultParagraphFont"/>
  </w:style>
  <w:style w:type="character" w:customStyle="1" w:styleId="cat-PhoneNumbergrp-25rplc-29">
    <w:name w:val="cat-PhoneNumber grp-2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OrganizationNamegrp-21rplc-31">
    <w:name w:val="cat-OrganizationName grp-21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