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суда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административного надзора,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 ОВД.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подтверждается и письменными материалами дела, а именно: протоколом об административном правонарушении с подписью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В, и признанием им 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решения Приволжского районного суда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надзора, решения Елабужского городского суда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8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9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SumInWordsgrp-18rplc-27">
    <w:name w:val="cat-SumInWords grp-1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Timegrp-19rplc-30">
    <w:name w:val="cat-Time grp-19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