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 ____________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КоАП РФ,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производителем работ в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 слов инвалидности не имеющего,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неустановленный административным органом период времени до </w:t>
      </w:r>
      <w:r>
        <w:rPr>
          <w:rStyle w:val="cat-Timegrp-18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8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выкуривания,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«альфа-</w:t>
      </w:r>
      <w:r>
        <w:rPr>
          <w:rFonts w:ascii="Times New Roman" w:eastAsia="Times New Roman" w:hAnsi="Times New Roman" w:cs="Times New Roman"/>
          <w:sz w:val="28"/>
          <w:szCs w:val="28"/>
        </w:rPr>
        <w:t>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пояснив, что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установлена и подтверждается исследованными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выписным эпикризом из истории болезни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последним,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части 1 статьи 6.9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врача, за исключением случаев, предусмотренных частью 2 статьи 20.20, статьей 20.22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четырех тысяч до </w:t>
      </w:r>
      <w:r>
        <w:rPr>
          <w:rStyle w:val="cat-SumInWordsgrp-16rplc-1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общими правилами назначения административного наказания, которые предусмотрены статьей 4.1 Ко</w:t>
      </w:r>
      <w:r>
        <w:rPr>
          <w:rFonts w:ascii="Times New Roman" w:eastAsia="Times New Roman" w:hAnsi="Times New Roman" w:cs="Times New Roman"/>
          <w:sz w:val="28"/>
          <w:szCs w:val="28"/>
        </w:rPr>
        <w:t>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2.1. ст. 4.1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 необходимым возложить на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жительства.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6.9 КоАП РФ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9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соответствии с ч. 2.1. ст. 4.1 КоАП РФ на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ак на лицо, потребляющее наркотические средства без назначения врача, возложить обязанность 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жительства, т</w:t>
      </w:r>
      <w:r>
        <w:rPr>
          <w:rFonts w:ascii="Times New Roman" w:eastAsia="Times New Roman" w:hAnsi="Times New Roman" w:cs="Times New Roman"/>
          <w:sz w:val="28"/>
          <w:szCs w:val="28"/>
        </w:rPr>
        <w:t>о есть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20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вступления настоящего постановления в законную силу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вышеуказанной обязанности.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контроля за исполнением лицом возложенной на него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или психотропных веществ без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6.9.1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 –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6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Копию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в законную силу,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его 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SumInWordsgrp-16rplc-16">
    <w:name w:val="cat-SumInWords grp-16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PhoneNumbergrp-20rplc-22">
    <w:name w:val="cat-PhoneNumber grp-20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SumInWordsgrp-16rplc-27">
    <w:name w:val="cat-SumInWords grp-16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