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303/4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rStyle w:val="DefaultParagraphFont"/>
          <w:sz w:val="26"/>
          <w:szCs w:val="26"/>
        </w:rPr>
      </w:pPr>
      <w:r>
        <w:rPr>
          <w:rStyle w:val="cat-Dategrp-5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Style w:val="cat-OrganizationNamegrp-19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родившегося </w:t>
      </w:r>
      <w:r>
        <w:rPr>
          <w:rStyle w:val="cat-ExternalSystem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ТАССР,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86, </w:t>
      </w:r>
      <w:r>
        <w:rPr>
          <w:rStyle w:val="cat-PassportDatagrp-1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МРИФНС России № 9 по РТ в адрес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20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было получено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отсутствие, в соответствии с ч. 2 ст. 25.1 Кодекса Российской Федерации об административных правонарушениях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последней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(получения) требования, 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юридического лица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InWordsgrp-16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5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6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счёт № 03100643000000011100, ОТДЕЛЕНИЕ-НБ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4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//Управление Федерального казначейства по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0318690900000000029212165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об уплате штрафа необходимо предоставить в судебный участок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