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3 статьи 12.8 Кодекса Российской Федерации об административных правонарушениях в отношении: 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подвергавшегося ранее административному наказанию,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 слов инвалидности не имеющего,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Джелли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Эмгранд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17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 о виновности 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не имеет права управления транспортными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средствами, актом освидетельствования, согласно которого установлено состояние алкогольного опьянения последнего (количественный 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этанола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0,612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мг/литр)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в соответствии с настоящим Кодексом не может применяться административный арест, в размере </w:t>
      </w:r>
      <w:r>
        <w:rPr>
          <w:rStyle w:val="cat-SumInWordsgrp-14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либо отягчающих ответственность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мировой судья принимает во внимание факт 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 их жизни и здоровью. 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3 статьи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административного ареста сроком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суток, исчисляя 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6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11 ст. 27.13 КоАП РФ возложить на лицо, привлеченное к административной ответственности,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стоимости перемещения и хранения задержанного транспортного средства.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CarNumbergrp-17rplc-14">
    <w:name w:val="cat-CarNumber grp-1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SumInWordsgrp-14rplc-17">
    <w:name w:val="cat-SumInWords grp-14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Timegrp-16rplc-19">
    <w:name w:val="cat-Time grp-16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