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284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 ранее административному наказанию,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в адрес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направлено требование о предоставлении документов (информации) для подтверждения финансово-хозяйственных взаимоотношений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было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законодательством срока, а именно: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были нарушены требования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ст. 93.1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извещен о дате, месте и времени судебного заседания, причины неявки мировому судье не сообщил, ходатайств об отложении рассмотрения дела не поступало. Настоящее дело, при указанных обстоятельствах, рассмотрено в его отсутствие.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копией требования о предоставлении документов,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(получении)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6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личность привлекаемого лица,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29.9, 29.10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3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4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5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0318690900000000028989694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На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________________________________ 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InWordsgrp-16rplc-20">
    <w:name w:val="cat-SumInWords grp-16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PhoneNumbergrp-23rplc-27">
    <w:name w:val="cat-PhoneNumber grp-23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