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279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5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Колчерина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вшегося </w:t>
      </w:r>
      <w:r>
        <w:rPr>
          <w:rStyle w:val="cat-ExternalSystem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административному наказанию,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в адрес </w:t>
      </w:r>
      <w:r>
        <w:rPr>
          <w:rStyle w:val="cat-OrganizationNamegrp-1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направлено требование о предоставлении документов (информации) для подтверждения финансово-хозяйственных взаимоотношений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OrganizationNamegrp-1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было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обществом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нарушены требования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93.1 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дате, месте и времени судебного заседания, причины неявки мировому судье не сообщил, ходатайств об отложении рассмотрения дела не поступало. Настоящее дело, при указанных обстоятельствах, рассмотрено в его отсутствие.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копией требования о предоставлении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о приеме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(получении)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3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личность привлекаемого лица,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Колчерина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19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расчетный счет № 40101810800000010001;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1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2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73111601153010006140;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0318690900000000028722012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судебный участок № 4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На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2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________________________________ 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OrganizationNamegrp-15rplc-6">
    <w:name w:val="cat-OrganizationName grp-15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23rplc-8">
    <w:name w:val="cat-ExternalSystemDefined grp-2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5rplc-12">
    <w:name w:val="cat-OrganizationName grp-15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SumInWordsgrp-13rplc-19">
    <w:name w:val="cat-SumInWords grp-13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PhoneNumbergrp-22rplc-28">
    <w:name w:val="cat-PhoneNumber grp-2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2rplc-31">
    <w:name w:val="cat-FIO grp-1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