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278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0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7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Саклово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Гиззата, д. 28, кв. 99, 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ранее административному наказанию,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в адрес </w:t>
      </w:r>
      <w:r>
        <w:rPr>
          <w:rStyle w:val="cat-OrganizationNamegrp-17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направлено требование о предоставлении документов (информации) для подтверждения финансово-хозяйственных взаимоотношений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OrganizationNamegrp-18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было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обществом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нарушены требования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93.1 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извещен о дате, месте и времени судебного заседания, причины неявки мировому судье не сообщил, ходатайств об отложении рассмотрения дела не поступало. Настоящее дело, при указанных обстоятельствах, рассмотрено в его отсутствие.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копией требования о предоставлении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о приеме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(получении)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5rplc-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и учитывает характер совершенного правонарушения, личность привлекаемого лица,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6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2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расчетный счет № 40101810800000010001;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3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4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73111601153010006140;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0318690900000000028722091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судебный участок № 4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На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________________________________ 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OrganizationNamegrp-17rplc-13">
    <w:name w:val="cat-OrganizationName grp-17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SumInWordsgrp-15rplc-20">
    <w:name w:val="cat-SumInWords grp-15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Sumgrp-16rplc-22">
    <w:name w:val="cat-Sum grp-16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PhoneNumbergrp-22rplc-26">
    <w:name w:val="cat-PhoneNumber grp-22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PhoneNumbergrp-23rplc-28">
    <w:name w:val="cat-PhoneNumber grp-23 rplc-28"/>
    <w:basedOn w:val="DefaultParagraphFont"/>
  </w:style>
  <w:style w:type="character" w:customStyle="1" w:styleId="cat-PhoneNumbergrp-24rplc-29">
    <w:name w:val="cat-PhoneNumber grp-24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