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264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по</w:t>
      </w:r>
      <w:r>
        <w:rPr>
          <w:rFonts w:ascii="Times New Roman" w:eastAsia="Times New Roman" w:hAnsi="Times New Roman" w:cs="Times New Roman"/>
          <w:sz w:val="28"/>
          <w:szCs w:val="28"/>
        </w:rPr>
        <w:t>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>ранее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в адрес </w:t>
      </w:r>
      <w:r>
        <w:rPr>
          <w:rStyle w:val="cat-OrganizationNamegrp-17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 взаимоотношений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18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было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установленного законодательством срока, а именно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требования п. 5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копией требования о предоставлении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приеме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(получении)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5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6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4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0318690900000000028875234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InWordsgrp-15rplc-20">
    <w:name w:val="cat-SumInWords grp-15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PhoneNumbergrp-24rplc-29">
    <w:name w:val="cat-PhoneNumber grp-24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