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244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совхозе </w:t>
      </w:r>
      <w:r>
        <w:rPr>
          <w:rFonts w:ascii="Times New Roman" w:eastAsia="Times New Roman" w:hAnsi="Times New Roman" w:cs="Times New Roman"/>
          <w:sz w:val="28"/>
          <w:szCs w:val="28"/>
        </w:rPr>
        <w:t>Мамадышский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подвергавшегося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явился, 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отерпевшая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3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Саватеева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4rplc-13">
    <w:name w:val="cat-Time grp-14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3rplc-23">
    <w:name w:val="cat-SumInWords grp-13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