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242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16MS</w:t>
      </w:r>
      <w:r>
        <w:rPr>
          <w:rFonts w:ascii="Times New Roman" w:eastAsia="Times New Roman" w:hAnsi="Times New Roman" w:cs="Times New Roman"/>
        </w:rPr>
        <w:t>0103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дившегося 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подвергавшегося административному наказанию,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на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автом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обилем </w:t>
      </w:r>
      <w:r>
        <w:rPr>
          <w:rStyle w:val="cat-CarMakeModelgrp-16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7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обгон транспортного средства движущегося в попутном направлении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сторону проезжей части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считает, что вина последнего установлена и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исследованными письменными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дислокации дорожн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разметки,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видеоф</w:t>
      </w:r>
      <w:r>
        <w:rPr>
          <w:rFonts w:ascii="Times New Roman" w:eastAsia="Times New Roman" w:hAnsi="Times New Roman" w:cs="Times New Roman"/>
          <w:sz w:val="28"/>
          <w:szCs w:val="28"/>
        </w:rPr>
        <w:t>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что влечет наложение административного штрафа в размере </w:t>
      </w:r>
      <w:r>
        <w:rPr>
          <w:rStyle w:val="cat-SumInWordsgrp-13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четырех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шести месяцев.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4 статьи 12.15 Кодекса Российской Федерации об административных правонарушениях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штрафа -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РФ по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л/с: 04421193670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ИНН: </w:t>
      </w:r>
      <w:r>
        <w:rPr>
          <w:rStyle w:val="cat-PhoneNumbergrp-20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1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03100643000000014200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счёт № 40102810545370000036,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Самара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 188116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01123010001140,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Рамисович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 188104</w:t>
      </w:r>
      <w:r>
        <w:rPr>
          <w:rFonts w:ascii="Times New Roman" w:eastAsia="Times New Roman" w:hAnsi="Times New Roman" w:cs="Times New Roman"/>
          <w:sz w:val="28"/>
          <w:szCs w:val="28"/>
        </w:rPr>
        <w:t>63220530001311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необходимо представить в канцелярию судебного участка № 4 по Елабужскому судебному району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при </w:t>
      </w:r>
      <w:r>
        <w:rPr>
          <w:rFonts w:ascii="Times New Roman" w:eastAsia="Times New Roman" w:hAnsi="Times New Roman" w:cs="Times New Roman"/>
          <w:sz w:val="28"/>
          <w:szCs w:val="28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статьи 12.27 настоящего Кодекса, не позднее двадцати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CarMakeModelgrp-16rplc-13">
    <w:name w:val="cat-CarMakeModel grp-16 rplc-13"/>
    <w:basedOn w:val="DefaultParagraphFont"/>
  </w:style>
  <w:style w:type="character" w:customStyle="1" w:styleId="cat-CarNumbergrp-17rplc-14">
    <w:name w:val="cat-CarNumber grp-17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SumInWordsgrp-13rplc-17">
    <w:name w:val="cat-SumInWords grp-1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PhoneNumbergrp-20rplc-21">
    <w:name w:val="cat-PhoneNumber grp-20 rplc-21"/>
    <w:basedOn w:val="DefaultParagraphFont"/>
  </w:style>
  <w:style w:type="character" w:customStyle="1" w:styleId="cat-PhoneNumbergrp-21rplc-22">
    <w:name w:val="cat-PhoneNumber grp-21 rplc-22"/>
    <w:basedOn w:val="DefaultParagraphFont"/>
  </w:style>
  <w:style w:type="character" w:customStyle="1" w:styleId="cat-PhoneNumbergrp-22rplc-23">
    <w:name w:val="cat-PhoneNumber grp-22 rplc-23"/>
    <w:basedOn w:val="DefaultParagraphFont"/>
  </w:style>
  <w:style w:type="character" w:customStyle="1" w:styleId="cat-PhoneNumbergrp-23rplc-24">
    <w:name w:val="cat-PhoneNumber grp-23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8C392944E8EC96280FC0E5B14E434C493EE7B110E350FB3704322520C51B995D8545154BA16DCB6z9TDL" TargetMode="External" /><Relationship Id="rId5" Type="http://schemas.openxmlformats.org/officeDocument/2006/relationships/hyperlink" Target="consultantplus://offline/ref=38C392944E8EC96280FC0E5B14E434C493EE7A1A0B3F0FB3704322520C51B995D8545154BA12DEBDz9T7L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