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_______________________________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д. 4, кв. 207,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Елабужскому судебному району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по ч. 1 ст. 6.9 КоАП РФ и на последнего была в</w:t>
      </w:r>
      <w:r>
        <w:rPr>
          <w:rFonts w:ascii="Times New Roman" w:eastAsia="Times New Roman" w:hAnsi="Times New Roman" w:cs="Times New Roman"/>
          <w:sz w:val="28"/>
          <w:szCs w:val="28"/>
        </w:rPr>
        <w:t>озлож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диагностику, а при необходимости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 по месту его регистрации, то есть в 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 возложенной на него обязанности проигнорировал.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пояснил, что работал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szCs w:val="28"/>
        </w:rPr>
        <w:t>не успевал к врачу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слушав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постановления мирового судьи от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из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объяснением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несостоятельными,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для исполнения наказаний,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назначаемых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уклонение от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</w:t>
      </w:r>
      <w:r>
        <w:rPr>
          <w:rFonts w:ascii="Times New Roman" w:eastAsia="Times New Roman" w:hAnsi="Times New Roman" w:cs="Times New Roman"/>
          <w:sz w:val="28"/>
          <w:szCs w:val="28"/>
        </w:rPr>
        <w:t>лечения от наркомании и медицинской и социальной 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лицом, на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мероприятия, лечение от наркомании и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от четырех тысяч до </w:t>
      </w:r>
      <w:r>
        <w:rPr>
          <w:rStyle w:val="cat-SumInWordsgrp-14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л</w:t>
      </w:r>
      <w:r>
        <w:rPr>
          <w:rFonts w:ascii="Times New Roman" w:eastAsia="Times New Roman" w:hAnsi="Times New Roman" w:cs="Times New Roman"/>
          <w:sz w:val="28"/>
          <w:szCs w:val="28"/>
        </w:rPr>
        <w:t>ицо считается уклоняющимся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мероприятий, лечения от наркомании и (или)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оно </w:t>
      </w:r>
      <w:r>
        <w:rPr>
          <w:rFonts w:ascii="Times New Roman" w:eastAsia="Times New Roman" w:hAnsi="Times New Roman" w:cs="Times New Roman"/>
          <w:sz w:val="28"/>
          <w:szCs w:val="28"/>
        </w:rPr>
        <w:t>не посещает мед</w:t>
      </w:r>
      <w:r>
        <w:rPr>
          <w:rFonts w:ascii="Times New Roman" w:eastAsia="Times New Roman" w:hAnsi="Times New Roman" w:cs="Times New Roman"/>
          <w:sz w:val="28"/>
          <w:szCs w:val="28"/>
        </w:rPr>
        <w:t>ицинскую организацию.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наличии указанных в ч.2 ст. 3.9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6.9.1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15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Timegrp-15rplc-23">
    <w:name w:val="cat-Time grp-15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