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210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менеджером в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№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дело рассмотрено в отсутствии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объяснением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5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SumInWordsgrp-15rplc-25">
    <w:name w:val="cat-SumInWords grp-15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