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15.6 Кодекса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 управляющег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подвергавшегося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взаимоотношений с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обществом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вина последнего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сведениями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6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2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5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0318690900000000028142280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6rplc-19">
    <w:name w:val="cat-SumInWords grp-16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2rplc-25">
    <w:name w:val="cat-PhoneNumber grp-22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