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родившегося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РТ в адрес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направлено требование о предоставлении документов (информации) для подтверждения финансово-хозяйственных взаимоотношений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OrganizationNamegrp-1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которое было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обществом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нарушены требования п. 5 ст. 93.1 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надлежащим образом извещен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копией требования о предоставлении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о приеме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(получении)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4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учитывает характер совершенного правонарушения, личность привлекаемого лица,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3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0318690900000000028142397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________________________________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3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InWordsgrp-14rplc-19">
    <w:name w:val="cat-SumInWords grp-14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3rplc-31">
    <w:name w:val="cat-FIO grp-1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