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5 - 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шегося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подвергавшегося ранее административному наказанию,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инвалидности не имеющего,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30А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17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8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прохождения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предмет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законному требованию сотрудников ГИБДД отказался, чем нарушил п. 2.3.2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 о виновности последнего, что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из </w:t>
      </w:r>
      <w:r>
        <w:rPr>
          <w:rFonts w:ascii="Times New Roman" w:eastAsia="Times New Roman" w:hAnsi="Times New Roman" w:cs="Times New Roman"/>
          <w:sz w:val="28"/>
          <w:szCs w:val="28"/>
        </w:rPr>
        <w:t>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отрудника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валифицирует по части 2 статьи 12.26 Кодекса Российской Федерации об административных правонарушениях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водителем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</w:t>
      </w:r>
      <w:r>
        <w:rPr>
          <w:rFonts w:ascii="Times New Roman" w:eastAsia="Times New Roman" w:hAnsi="Times New Roman" w:cs="Times New Roman"/>
          <w:sz w:val="28"/>
          <w:szCs w:val="28"/>
        </w:rPr>
        <w:t>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настоящим Кодексом не может применяться административный арест, в размере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 смягчающие либо отягчающие административную ответственность мировым судьей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мировой судья принимает во внимание 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правонарушение совершенное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оздает прямую угрозу охраняемым правам и законным интересам граждан их жизни и здоровью.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6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ст. 27.13 КоАП РФ возложить на лицо, привлеченное к административной ответственности, обязанность по оплате стоимости перемещения и хранения задержанного транспортного средства.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CarMakeModelgrp-17rplc-14">
    <w:name w:val="cat-CarMakeModel grp-17 rplc-14"/>
    <w:basedOn w:val="DefaultParagraphFont"/>
  </w:style>
  <w:style w:type="character" w:customStyle="1" w:styleId="cat-CarNumbergrp-18rplc-15">
    <w:name w:val="cat-CarNumber grp-1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Timegrp-16rplc-21">
    <w:name w:val="cat-Time grp-1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