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</w:t>
      </w:r>
      <w:r>
        <w:rPr>
          <w:rStyle w:val="cat-OrganizationNamegrp-14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состоящего на учете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диагнозом «пагубное употребление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нескольких ПАВ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путем выкуривания, употребил наркотическое средство «дельта-9-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факт употребления наркотического средства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выслушав привлекаемое лицо, мировой судья считает, что вина последнего установлена и помимо его признания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опьянения, которым установлен факт употребления наркотического средства 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КоАП РФ, как потребление наркотических средств без назначения врача, за исключением случаев, предусмотренных частью 2 статьи 20.20, статьей 20.22 КоАП РФ, что влечет наложение административного штрафа в размере от четырех тысяч до </w:t>
      </w:r>
      <w:r>
        <w:rPr>
          <w:rStyle w:val="cat-SumInWordsgrp-13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отягчающее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</w:t>
      </w:r>
      <w:r>
        <w:rPr>
          <w:rFonts w:ascii="Times New Roman" w:eastAsia="Times New Roman" w:hAnsi="Times New Roman" w:cs="Times New Roman"/>
          <w:sz w:val="28"/>
          <w:szCs w:val="28"/>
        </w:rPr>
        <w:t>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суток, исчисляя срок административного ареста с </w:t>
      </w:r>
      <w:r>
        <w:rPr>
          <w:rStyle w:val="cat-Timegrp-16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4rplc-9">
    <w:name w:val="cat-OrganizationName grp-1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SumInWordsgrp-13rplc-17">
    <w:name w:val="cat-SumInWords grp-13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Timegrp-16rplc-19">
    <w:name w:val="cat-Time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