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статьей 6.9.1 Кодекса Российской Федерации об административных правонарушениях в отношении: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подвергавшегося административному наказанию, со слов инвалидности не имеющего,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ыл привлечен к административной ответственности по ч. 1 ст. 6.9 КоАП РФ и на последнего была возложена 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диагностику, профилактические мероприятия, лечение от наркомании,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возложенной на него обязанности проигнорировал.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мирового судьи, справкой из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объяснением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наркомании,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которое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диагностику, профилактические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лечение от наркомании, медицинскую и (или) социальную реабилитацию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наложение административного штрафа в размере от четырех тысяч до </w:t>
      </w:r>
      <w:r>
        <w:rPr>
          <w:rStyle w:val="cat-SumInWordsgrp-13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ицо считается уклоняющимся от прохождения диагностики,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соответствии со статьей 4.6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з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однородного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4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SumInWordsgrp-13rplc-17">
    <w:name w:val="cat-SumInWords grp-1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Timegrp-14rplc-19">
    <w:name w:val="cat-Time grp-14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