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неоднократно подвергавшегося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 установленное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кроме случаев связанных с исполнением трудовых обязанностей», а именно в указанное время отсутствовал по своему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посещения поднадзорного лица по месту жительства или пребывания,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по административным правонарушениям в отношении поднадзорного лица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либо административный арест, в размере от двух тысяч до </w:t>
      </w:r>
      <w:r>
        <w:rPr>
          <w:rStyle w:val="cat-SumInWordsgrp-13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привлекаемого лица, его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4rplc-10">
    <w:name w:val="cat-Time grp-14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InWordsgrp-13rplc-21">
    <w:name w:val="cat-SumInWords grp-13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