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173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6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7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30, кв. 174,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грузчиком в </w:t>
      </w:r>
      <w:r>
        <w:rPr>
          <w:rFonts w:ascii="Times New Roman" w:eastAsia="Times New Roman" w:hAnsi="Times New Roman" w:cs="Times New Roman"/>
          <w:sz w:val="28"/>
          <w:szCs w:val="28"/>
        </w:rPr>
        <w:t>ОЭЗ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Алабуга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подвергавшегося административному наказанию, со слов инвалидности не имеющего,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Гиззата, д. 30, кв. 174,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явился, 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дело рассмотрено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последн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4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15rplc-13">
    <w:name w:val="cat-Time grp-15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SumInWordsgrp-14rplc-23">
    <w:name w:val="cat-SumInWords grp-14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