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172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по Елабужскому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замужней,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подвергавшейся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слушала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ЗРТ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соблюдении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