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171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по Елабужскому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Файзуллиной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незамужней, ранее подвергавшейся административному наказанию,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разговаривала на повышенных тонах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покой граждан и тишину в ночное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рассмотрения дела не поступало.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рассмотрено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отерпевшая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пояснила, что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 совершила инкриминируемое ей правонарушение при обстоятельствах указанных в протоколе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потерпевшую,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3.8 Кодекса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или наложение административного штрафа на граждан в размере от пятисот до </w:t>
      </w:r>
      <w:r>
        <w:rPr>
          <w:rStyle w:val="cat-SumInWordsgrp-15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sz w:val="28"/>
          <w:szCs w:val="28"/>
        </w:rPr>
        <w:t>ЗРТ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"О соблюдении покоя граждан и тишины в ночное время"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ночным временем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период времени с 22.00 часов до 6.00 часов в рабочие дни, а в выходные и нерабочие праздничные дни - с 22.00 часов до 9.00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Файзуллин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3.8 Кодекса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16rplc-13">
    <w:name w:val="cat-Time grp-16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SumInWordsgrp-15rplc-23">
    <w:name w:val="cat-SumInWords grp-15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