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состоящего на учете в наркологическом отделении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«пагубное употребление нескольких наркотических средств»</w:t>
      </w:r>
      <w:r>
        <w:rPr>
          <w:rFonts w:ascii="Times New Roman" w:eastAsia="Times New Roman" w:hAnsi="Times New Roman" w:cs="Times New Roman"/>
          <w:sz w:val="28"/>
          <w:szCs w:val="28"/>
        </w:rPr>
        <w:t>, 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 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8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 </w:t>
      </w:r>
      <w:r>
        <w:rPr>
          <w:rFonts w:ascii="Times New Roman" w:eastAsia="Times New Roman" w:hAnsi="Times New Roman" w:cs="Times New Roman"/>
          <w:sz w:val="28"/>
          <w:szCs w:val="28"/>
        </w:rPr>
        <w:t>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выкуривания,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«дельта-9-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6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Обстоятельство, отягчающее административную ответственность,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4.6 КоАП РФ за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от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9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 лицо, потребляющее наркотические средства без назначения врача, возложить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от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в размере от четырех тысяч до </w:t>
      </w:r>
      <w:r>
        <w:rPr>
          <w:rStyle w:val="cat-SumInWordsgrp-16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SumInWordsgrp-16rplc-17">
    <w:name w:val="cat-SumInWords grp-16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Timegrp-19rplc-20">
    <w:name w:val="cat-Time grp-1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20rplc-23">
    <w:name w:val="cat-PhoneNumber grp-20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SumInWordsgrp-16rplc-28">
    <w:name w:val="cat-SumInWords grp-16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