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162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18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9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3.8 Кодекса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женатого,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являющегося </w:t>
      </w:r>
      <w:r>
        <w:rPr>
          <w:rFonts w:ascii="Times New Roman" w:eastAsia="Times New Roman" w:hAnsi="Times New Roman" w:cs="Times New Roman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sz w:val="28"/>
          <w:szCs w:val="28"/>
        </w:rPr>
        <w:t>, не подвергавшегося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 момент совершения правонарушения),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8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7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  <w:r>
        <w:rPr>
          <w:rStyle w:val="cat-FIOgrp-12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квартире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дома №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шумел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покой граждан и тишину в ночное время.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явил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мировому судье пояснил, что в указанные в протоколе дату,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место дома играли дети.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сь,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дате, месте и времени судебного заседания, причины неявки мировому судье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рассмотрения дела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поступало.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дело рассмотрено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последн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привлекаемое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исследованными материалами дела, а именно: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сообщением о происшествии,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объяснением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от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3-ЗРТ "О соблюдении покоя граждан и тишины в ночное время"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ночным временем понимается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период времени с 22.00 часов до 6.00 часов в рабочие дни, а в выходные и нерабочие праздничные дни - с 22.00 часов до 9.00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действия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1 статьи 3.8 Кодекса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как нарушение покоя граждан и тишины в ночное время, что влечет предупреждение или наложение административного штрафа на граждан в размере от пятисот до </w:t>
      </w:r>
      <w:r>
        <w:rPr>
          <w:rStyle w:val="cat-SumInWordsgrp-16rplc-2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внимание обстоятельства дела, данные о личности пр</w:t>
      </w:r>
      <w:r>
        <w:rPr>
          <w:rFonts w:ascii="Times New Roman" w:eastAsia="Times New Roman" w:hAnsi="Times New Roman" w:cs="Times New Roman"/>
          <w:sz w:val="28"/>
          <w:szCs w:val="28"/>
        </w:rPr>
        <w:t>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3.8 Кодекса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копии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_года.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540"/>
        <w:jc w:val="both"/>
        <w:rPr>
          <w:sz w:val="20"/>
          <w:szCs w:val="20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Timegrp-17rplc-13">
    <w:name w:val="cat-Time grp-17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SumInWordsgrp-16rplc-24">
    <w:name w:val="cat-SumInWords grp-16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5rplc-29">
    <w:name w:val="cat-FIO grp-1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