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161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2.1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Н. – </w:t>
      </w:r>
      <w:r>
        <w:rPr>
          <w:rFonts w:ascii="Times New Roman" w:eastAsia="Times New Roman" w:hAnsi="Times New Roman" w:cs="Times New Roman"/>
          <w:sz w:val="28"/>
          <w:szCs w:val="28"/>
        </w:rPr>
        <w:t>Бюртли-Шигали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являюще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ранее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контрольных мероприятий сотрудниками отдела муниципального контроля исполнительного комитета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осуществляя коммерческую деятельность в магазине «Ак Тай», расположенного по адресу: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соблюдала требования законодательства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татарского языка при оформлении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визуальной информации магазина, что повлекло ограничение прав граждан по языковому признаку.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мировой судья считает, что вина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>фотофиксации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фотоматериалами подтверждающими факт устранения нарушения, свидетельством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ЕГРИП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1560-</w:t>
      </w:r>
      <w:r>
        <w:rPr>
          <w:rFonts w:ascii="Times New Roman" w:eastAsia="Times New Roman" w:hAnsi="Times New Roman" w:cs="Times New Roman"/>
          <w:sz w:val="28"/>
          <w:szCs w:val="28"/>
        </w:rPr>
        <w:t>XII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(ред.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 государственных языках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языках в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государственной сфере обслуживания и в коммерческой деятельности используются государственные языки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иные языки населения, проживающего на соответствующей территории, в объемах, необходимых для профессиональной деятельности. Отказ в обслуживании граждан под предлогом незнания языка недопустим и влечет за собой ответственность согласно законодательству.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Тексты объявлений, афиш, другой наглядной информации оформляются на государственных языках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Ярлыки, инструкции, этикетки на выпускаемую продукцию оформляются на русском языке, а также, по усмотрению производителя, на татарском языке и (или) на родных языках народов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действия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требований законодательства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языках при оформлении и размещении визуальной информации, повлекшее ограничение прав граждан по языковому признаку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должностных лиц в размере от пятисот до </w:t>
      </w:r>
      <w:r>
        <w:rPr>
          <w:rStyle w:val="cat-SumInWordsgrp-16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обстоятельством, мировой судья признает, совершение административного правонарушения впервые.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2.1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SumInWordsgrp-16rplc-30">
    <w:name w:val="cat-SumInWords grp-16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