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160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0103-</w:t>
      </w:r>
      <w:r>
        <w:rPr>
          <w:rStyle w:val="cat-PhoneNumbergrp-16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7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3.8 Кодекса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Тазетдинова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Style w:val="cat-ExternalSystemDefinedgrp-1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работающего, х</w:t>
      </w:r>
      <w:r>
        <w:rPr>
          <w:rFonts w:ascii="Times New Roman" w:eastAsia="Times New Roman" w:hAnsi="Times New Roman" w:cs="Times New Roman"/>
          <w:sz w:val="28"/>
          <w:szCs w:val="28"/>
        </w:rPr>
        <w:t>олостого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вергавшегося административному наказанию,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7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5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</w:t>
      </w:r>
      <w:r>
        <w:rPr>
          <w:rStyle w:val="cat-FIOgrp-1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квартире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разговаривал на повышенных тонах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покой граждан и тишину в ночное время.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дате, месте и времени судебного заседания, причины неявки мировому судье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рассмотрения дела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поступало. </w:t>
      </w: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дело рассмотрено в отсутствии последн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мировой судья считает, что вина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исследованными материалами дела, а именно: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объяснением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от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3-ЗРТ "О соблюдении покоя граждан и тишины в ночное время"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ночным временем понимается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период времени с 22.00 часов до 6.00 часов в рабочие дни, а в выходные и нерабочие праздничные дни - с 22.00 часов до 9.00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действия </w:t>
      </w:r>
      <w:r>
        <w:rPr>
          <w:rStyle w:val="cat-FIOgrp-11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части 1 статьи 3.8 Кодекса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как нарушение покоя граждан и тишины в ночное время, что влечет предупреждение или наложение административного штрафа на граждан в размере от пятисот до </w:t>
      </w:r>
      <w:r>
        <w:rPr>
          <w:rStyle w:val="cat-SumInWordsgrp-14rplc-2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внимание обстоятельства дела, данные о личности пр</w:t>
      </w:r>
      <w:r>
        <w:rPr>
          <w:rFonts w:ascii="Times New Roman" w:eastAsia="Times New Roman" w:hAnsi="Times New Roman" w:cs="Times New Roman"/>
          <w:sz w:val="28"/>
          <w:szCs w:val="28"/>
        </w:rPr>
        <w:t>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23.1, 29.9-29.11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Тазетдинова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1 статьи 3.8 Кодекса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копии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Style w:val="cat-FIOgrp-13rplc-2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_года.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540"/>
        <w:jc w:val="both"/>
        <w:rPr>
          <w:sz w:val="20"/>
          <w:szCs w:val="20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6rplc-0">
    <w:name w:val="cat-PhoneNumber grp-16 rplc-0"/>
    <w:basedOn w:val="DefaultParagraphFont"/>
  </w:style>
  <w:style w:type="character" w:customStyle="1" w:styleId="cat-PhoneNumbergrp-17rplc-1">
    <w:name w:val="cat-PhoneNumber grp-17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ExternalSystemDefinedgrp-18rplc-8">
    <w:name w:val="cat-ExternalSystemDefined grp-18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Timegrp-15rplc-13">
    <w:name w:val="cat-Time grp-15 rplc-13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1rplc-16">
    <w:name w:val="cat-Address grp-1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SumInWordsgrp-14rplc-24">
    <w:name w:val="cat-SumInWords grp-14 rplc-24"/>
    <w:basedOn w:val="DefaultParagraphFont"/>
  </w:style>
  <w:style w:type="character" w:customStyle="1" w:styleId="cat-FIOgrp-10rplc-25">
    <w:name w:val="cat-FIO grp-10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3rplc-29">
    <w:name w:val="cat-FIO grp-1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