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152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</w:t>
      </w:r>
      <w:r>
        <w:rPr>
          <w:rFonts w:ascii="Times New Roman" w:eastAsia="Times New Roman" w:hAnsi="Times New Roman" w:cs="Times New Roman"/>
          <w:sz w:val="28"/>
          <w:szCs w:val="28"/>
        </w:rPr>
        <w:t>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территориальный орган Пенсионного фонда России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</w:t>
      </w:r>
      <w:r>
        <w:rPr>
          <w:rFonts w:ascii="Times New Roman" w:eastAsia="Times New Roman" w:hAnsi="Times New Roman" w:cs="Times New Roman"/>
          <w:sz w:val="28"/>
          <w:szCs w:val="28"/>
        </w:rPr>
        <w:t>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-М)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сроком предоставления до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предоставив их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ст. 11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 "Об индивидуальном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15-го числа месяца, следующего за отчетным периодом - месяцем.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причины неявки мировому судье не сообщил, надлежащим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был извещен о дате, месте и времени судебного заседания, ходатайств об отложении рассмотрения дела не поступало. В соответствии с ч. 2 ст. 25.1 КоАП РФ данное дело рассмотрено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правонарушении, протоколом проверки отчетности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журнала учета сведений о застрахованных лицах,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на должностных лиц в размере от трехсот до </w:t>
      </w:r>
      <w:r>
        <w:rPr>
          <w:rStyle w:val="cat-SumInWordsgrp-16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КоАП РФ,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7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–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РТ (</w:t>
      </w:r>
      <w:r>
        <w:rPr>
          <w:rFonts w:ascii="Times New Roman" w:eastAsia="Times New Roman" w:hAnsi="Times New Roman" w:cs="Times New Roman"/>
          <w:sz w:val="28"/>
          <w:szCs w:val="28"/>
        </w:rPr>
        <w:t>ОПФР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04114001460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</w:t>
      </w:r>
      <w:r>
        <w:rPr>
          <w:rFonts w:ascii="Times New Roman" w:eastAsia="Times New Roman" w:hAnsi="Times New Roman" w:cs="Times New Roman"/>
          <w:sz w:val="28"/>
          <w:szCs w:val="28"/>
        </w:rPr>
        <w:t>000000011100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счет: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392116</w:t>
      </w:r>
      <w:r>
        <w:rPr>
          <w:rFonts w:ascii="Times New Roman" w:eastAsia="Times New Roman" w:hAnsi="Times New Roman" w:cs="Times New Roman"/>
          <w:sz w:val="28"/>
          <w:szCs w:val="28"/>
        </w:rPr>
        <w:t>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указанием в платежном поручении: тип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(административный штраф), назначение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«Административный штраф, ФИО, регистрационный номер страхова</w:t>
      </w:r>
      <w:r>
        <w:rPr>
          <w:rFonts w:ascii="Times New Roman" w:eastAsia="Times New Roman" w:hAnsi="Times New Roman" w:cs="Times New Roman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