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137/4/2022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татьей 19.13 Кодекса Российской Федерации об административных правонарушениях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Накиповны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работающей, не замужней, подвергавшейся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осуществила телефонный звонок в полицию, сообщив заведомо ложное сообщение о</w:t>
      </w:r>
      <w:r>
        <w:rPr>
          <w:rFonts w:ascii="Times New Roman" w:eastAsia="Times New Roman" w:hAnsi="Times New Roman" w:cs="Times New Roman"/>
          <w:sz w:val="28"/>
          <w:szCs w:val="28"/>
        </w:rPr>
        <w:t>б избиении сожителем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проверке данного сообщения указанный факт не подтвердился.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явилась, надлежащим образом 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ее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считает, что вина последней установлена и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письменными материалами дела, а именно: протоколом об административном правонарушении, сообщением о происшествии </w:t>
      </w:r>
      <w:r>
        <w:rPr>
          <w:rFonts w:ascii="Times New Roman" w:eastAsia="Times New Roman" w:hAnsi="Times New Roman" w:cs="Times New Roman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sz w:val="28"/>
          <w:szCs w:val="28"/>
        </w:rPr>
        <w:t>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19.13 Кодекса Российской Федерации об административных правонарушениях как заведомо ложный вызов полиции, что влечет наложение административного штрафа в размере от одной тысячи до </w:t>
      </w:r>
      <w:r>
        <w:rPr>
          <w:rStyle w:val="cat-SumInWordsgrp-13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привлекаемого лица, ее имущественное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 предусмотренного статьей 19.13 Кодекса Российской Федерации об административных правонарушениях и назначить ей наказание в виде административного штрафа в размере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18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ИНН: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номер счета получателя платежа № 03100643000000011100,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.: № 40102810445370010079;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73111601193010013140;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0318690900000000027542227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об уплате штрафа необходимо предоставить на судебный участок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________________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SumInWordsgrp-13rplc-17">
    <w:name w:val="cat-SumInWords grp-1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PhoneNumbergrp-18rplc-23">
    <w:name w:val="cat-PhoneNumber grp-18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